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06D93" w14:textId="40F4CFBD" w:rsidR="00EF544E" w:rsidRDefault="005D11FF" w:rsidP="002F7E77">
      <w:pPr>
        <w:keepNext/>
        <w:keepLines/>
        <w:spacing w:after="0" w:line="240" w:lineRule="auto"/>
        <w:outlineLvl w:val="0"/>
        <w:rPr>
          <w:rFonts w:ascii="Cambria" w:eastAsia="MS Mincho" w:hAnsi="Cambria" w:cs="Times New Roman"/>
        </w:rPr>
      </w:pPr>
      <w:r>
        <w:rPr>
          <w:rFonts w:ascii="Calibri" w:eastAsia="MS Gothic" w:hAnsi="Calibri" w:cs="Times New Roman"/>
          <w:b/>
          <w:bCs/>
          <w:color w:val="365F91" w:themeColor="accent1" w:themeShade="BF"/>
          <w:sz w:val="28"/>
          <w:szCs w:val="28"/>
        </w:rPr>
        <w:t>As</w:t>
      </w:r>
      <w:r w:rsidR="00DB5C9B" w:rsidRPr="00CF28EA">
        <w:rPr>
          <w:rFonts w:ascii="Calibri" w:eastAsia="MS Gothic" w:hAnsi="Calibri" w:cs="Times New Roman"/>
          <w:b/>
          <w:bCs/>
          <w:color w:val="365F91" w:themeColor="accent1" w:themeShade="BF"/>
          <w:sz w:val="28"/>
          <w:szCs w:val="28"/>
        </w:rPr>
        <w:t>endiplaan</w:t>
      </w:r>
      <w:r w:rsidR="00247227" w:rsidRPr="00091F66">
        <w:t xml:space="preserve"> (</w:t>
      </w:r>
      <w:r w:rsidR="00D247F0" w:rsidRPr="00D247F0">
        <w:rPr>
          <w:i/>
          <w:iCs/>
        </w:rPr>
        <w:t>L</w:t>
      </w:r>
      <w:r w:rsidR="00DB5C9B" w:rsidRPr="00091F66">
        <w:rPr>
          <w:rFonts w:ascii="Cambria" w:eastAsia="MS Mincho" w:hAnsi="Cambria" w:cs="Times New Roman"/>
          <w:i/>
          <w:iCs/>
        </w:rPr>
        <w:t>isada Maa</w:t>
      </w:r>
      <w:r w:rsidR="00DB5C9B" w:rsidRPr="00091F66">
        <w:rPr>
          <w:rFonts w:ascii="Cambria" w:eastAsia="MS Mincho" w:hAnsi="Cambria" w:cs="Times New Roman"/>
          <w:i/>
          <w:iCs/>
        </w:rPr>
        <w:noBreakHyphen/>
        <w:t>ameti</w:t>
      </w:r>
      <w:r w:rsidR="00D247F0">
        <w:rPr>
          <w:rFonts w:ascii="Cambria" w:eastAsia="MS Mincho" w:hAnsi="Cambria" w:cs="Times New Roman"/>
          <w:i/>
          <w:iCs/>
        </w:rPr>
        <w:t xml:space="preserve"> </w:t>
      </w:r>
      <w:r w:rsidR="00DB5C9B" w:rsidRPr="00091F66">
        <w:rPr>
          <w:rFonts w:ascii="Cambria" w:eastAsia="MS Mincho" w:hAnsi="Cambria" w:cs="Times New Roman"/>
          <w:i/>
          <w:iCs/>
        </w:rPr>
        <w:t xml:space="preserve"> kaardi väljavõte või muu vajalik asendiplaan</w:t>
      </w:r>
      <w:r w:rsidR="00247227">
        <w:rPr>
          <w:rFonts w:ascii="Cambria" w:eastAsia="MS Mincho" w:hAnsi="Cambria" w:cs="Times New Roman"/>
        </w:rPr>
        <w:t>)</w:t>
      </w:r>
      <w:r w:rsidR="00E47BBE">
        <w:rPr>
          <w:rFonts w:ascii="Cambria" w:eastAsia="MS Mincho" w:hAnsi="Cambria" w:cs="Times New Roman"/>
        </w:rPr>
        <w:t xml:space="preserve">  </w:t>
      </w:r>
      <w:r w:rsidR="00E47BBE">
        <w:rPr>
          <w:rFonts w:ascii="Cambria" w:eastAsia="MS Mincho" w:hAnsi="Cambria" w:cs="Times New Roman"/>
        </w:rPr>
        <w:tab/>
      </w:r>
    </w:p>
    <w:p w14:paraId="7400327F" w14:textId="77777777" w:rsidR="00E47BBE" w:rsidRDefault="00E47BBE" w:rsidP="002F7E77">
      <w:pPr>
        <w:keepNext/>
        <w:keepLines/>
        <w:spacing w:after="0" w:line="240" w:lineRule="auto"/>
        <w:outlineLvl w:val="0"/>
        <w:rPr>
          <w:rFonts w:ascii="Cambria" w:eastAsia="MS Mincho" w:hAnsi="Cambria" w:cs="Times New Roman"/>
        </w:rPr>
      </w:pPr>
    </w:p>
    <w:tbl>
      <w:tblPr>
        <w:tblStyle w:val="Kontuurtabel"/>
        <w:tblW w:w="10627" w:type="dxa"/>
        <w:tblLook w:val="04A0" w:firstRow="1" w:lastRow="0" w:firstColumn="1" w:lastColumn="0" w:noHBand="0" w:noVBand="1"/>
      </w:tblPr>
      <w:tblGrid>
        <w:gridCol w:w="10700"/>
      </w:tblGrid>
      <w:tr w:rsidR="00F90F32" w:rsidRPr="0030734B" w14:paraId="743D9804" w14:textId="77777777" w:rsidTr="00A528BD">
        <w:trPr>
          <w:trHeight w:val="12698"/>
        </w:trPr>
        <w:sdt>
          <w:sdtPr>
            <w:rPr>
              <w:sz w:val="24"/>
              <w:szCs w:val="24"/>
            </w:rPr>
            <w:id w:val="2086641897"/>
            <w:showingPlcHdr/>
            <w:picture/>
          </w:sdtPr>
          <w:sdtEndPr/>
          <w:sdtContent>
            <w:tc>
              <w:tcPr>
                <w:tcW w:w="10627" w:type="dxa"/>
              </w:tcPr>
              <w:p w14:paraId="74DD98D8" w14:textId="700826C1" w:rsidR="00F90F32" w:rsidRPr="0030734B" w:rsidRDefault="008A127F" w:rsidP="002F7E77">
                <w:pPr>
                  <w:rPr>
                    <w:sz w:val="24"/>
                    <w:szCs w:val="24"/>
                  </w:rPr>
                </w:pPr>
                <w:r>
                  <w:rPr>
                    <w:noProof/>
                    <w:sz w:val="24"/>
                    <w:szCs w:val="24"/>
                  </w:rPr>
                  <w:drawing>
                    <wp:inline distT="0" distB="0" distL="0" distR="0" wp14:anchorId="076E600D" wp14:editId="10611E84">
                      <wp:extent cx="6657736" cy="8029575"/>
                      <wp:effectExtent l="0" t="0" r="0" b="0"/>
                      <wp:docPr id="1" name="Pilt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83638" cy="80608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4ADE81D" w14:textId="77777777" w:rsidR="008A127F" w:rsidRDefault="008A127F" w:rsidP="002F7E77">
      <w:pPr>
        <w:spacing w:after="0" w:line="240" w:lineRule="auto"/>
        <w:rPr>
          <w:rFonts w:ascii="Cambria" w:eastAsia="MS Mincho" w:hAnsi="Cambria" w:cs="Times New Roman"/>
        </w:rPr>
      </w:pPr>
    </w:p>
    <w:p w14:paraId="5A8BB708" w14:textId="4F34DDB1" w:rsidR="00EF544E" w:rsidRDefault="008A127F" w:rsidP="008A127F">
      <w:pPr>
        <w:tabs>
          <w:tab w:val="left" w:pos="8595"/>
        </w:tabs>
        <w:spacing w:after="0" w:line="240" w:lineRule="auto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ab/>
      </w:r>
    </w:p>
    <w:sectPr w:rsidR="00EF544E" w:rsidSect="002F7E77">
      <w:headerReference w:type="default" r:id="rId9"/>
      <w:pgSz w:w="12240" w:h="15840"/>
      <w:pgMar w:top="0" w:right="794" w:bottom="284" w:left="851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76555" w14:textId="77777777" w:rsidR="00E47BBE" w:rsidRDefault="00E47BBE" w:rsidP="00E47BBE">
      <w:pPr>
        <w:spacing w:after="0" w:line="240" w:lineRule="auto"/>
      </w:pPr>
      <w:r>
        <w:separator/>
      </w:r>
    </w:p>
  </w:endnote>
  <w:endnote w:type="continuationSeparator" w:id="0">
    <w:p w14:paraId="4C2D9120" w14:textId="77777777" w:rsidR="00E47BBE" w:rsidRDefault="00E47BBE" w:rsidP="00E47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A9CFC" w14:textId="77777777" w:rsidR="00E47BBE" w:rsidRDefault="00E47BBE" w:rsidP="00E47BBE">
      <w:pPr>
        <w:spacing w:after="0" w:line="240" w:lineRule="auto"/>
      </w:pPr>
      <w:r>
        <w:separator/>
      </w:r>
    </w:p>
  </w:footnote>
  <w:footnote w:type="continuationSeparator" w:id="0">
    <w:p w14:paraId="1449B879" w14:textId="77777777" w:rsidR="00E47BBE" w:rsidRDefault="00E47BBE" w:rsidP="00E47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9601C" w14:textId="67D26A4B" w:rsidR="00E47BBE" w:rsidRDefault="00E47BBE">
    <w:pPr>
      <w:pStyle w:val="Pis"/>
    </w:pPr>
    <w:r>
      <w:tab/>
      <w:t xml:space="preserve">                          </w:t>
    </w:r>
    <w:r>
      <w:rPr>
        <w:noProof/>
      </w:rPr>
      <w:drawing>
        <wp:inline distT="0" distB="0" distL="0" distR="0" wp14:anchorId="5D0F6F7D" wp14:editId="71C9AD90">
          <wp:extent cx="713105" cy="713105"/>
          <wp:effectExtent l="0" t="0" r="0" b="0"/>
          <wp:docPr id="1720434440" name="Pil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6010E31"/>
    <w:multiLevelType w:val="multilevel"/>
    <w:tmpl w:val="5F6E8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5859058">
    <w:abstractNumId w:val="8"/>
  </w:num>
  <w:num w:numId="2" w16cid:durableId="491066066">
    <w:abstractNumId w:val="6"/>
  </w:num>
  <w:num w:numId="3" w16cid:durableId="212667839">
    <w:abstractNumId w:val="5"/>
  </w:num>
  <w:num w:numId="4" w16cid:durableId="934050458">
    <w:abstractNumId w:val="4"/>
  </w:num>
  <w:num w:numId="5" w16cid:durableId="1109010038">
    <w:abstractNumId w:val="7"/>
  </w:num>
  <w:num w:numId="6" w16cid:durableId="395132292">
    <w:abstractNumId w:val="3"/>
  </w:num>
  <w:num w:numId="7" w16cid:durableId="1209222104">
    <w:abstractNumId w:val="2"/>
  </w:num>
  <w:num w:numId="8" w16cid:durableId="942806882">
    <w:abstractNumId w:val="1"/>
  </w:num>
  <w:num w:numId="9" w16cid:durableId="694503705">
    <w:abstractNumId w:val="0"/>
  </w:num>
  <w:num w:numId="10" w16cid:durableId="17110317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styleLockTheme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A8F"/>
    <w:rsid w:val="00034616"/>
    <w:rsid w:val="0006063C"/>
    <w:rsid w:val="0007268D"/>
    <w:rsid w:val="000732C4"/>
    <w:rsid w:val="00075FC1"/>
    <w:rsid w:val="00091F66"/>
    <w:rsid w:val="000964AB"/>
    <w:rsid w:val="00104347"/>
    <w:rsid w:val="0015074B"/>
    <w:rsid w:val="00154715"/>
    <w:rsid w:val="0020319F"/>
    <w:rsid w:val="00232D63"/>
    <w:rsid w:val="00247227"/>
    <w:rsid w:val="0029639D"/>
    <w:rsid w:val="002A2B02"/>
    <w:rsid w:val="002F7E77"/>
    <w:rsid w:val="0030734B"/>
    <w:rsid w:val="00322978"/>
    <w:rsid w:val="00326F90"/>
    <w:rsid w:val="00363105"/>
    <w:rsid w:val="00390A1A"/>
    <w:rsid w:val="003C51E3"/>
    <w:rsid w:val="00403B73"/>
    <w:rsid w:val="00423CDE"/>
    <w:rsid w:val="0045663C"/>
    <w:rsid w:val="00462663"/>
    <w:rsid w:val="00476459"/>
    <w:rsid w:val="0051191A"/>
    <w:rsid w:val="00583913"/>
    <w:rsid w:val="005A6516"/>
    <w:rsid w:val="005D11FF"/>
    <w:rsid w:val="0061466E"/>
    <w:rsid w:val="00685443"/>
    <w:rsid w:val="00685EA2"/>
    <w:rsid w:val="006C3D03"/>
    <w:rsid w:val="006D6C02"/>
    <w:rsid w:val="00754534"/>
    <w:rsid w:val="007E1FB7"/>
    <w:rsid w:val="0081580C"/>
    <w:rsid w:val="0084135F"/>
    <w:rsid w:val="0085519E"/>
    <w:rsid w:val="008A127F"/>
    <w:rsid w:val="008E22C6"/>
    <w:rsid w:val="008E4020"/>
    <w:rsid w:val="00920DD8"/>
    <w:rsid w:val="009B7789"/>
    <w:rsid w:val="009C09AB"/>
    <w:rsid w:val="00A06D8E"/>
    <w:rsid w:val="00A528BD"/>
    <w:rsid w:val="00A813E9"/>
    <w:rsid w:val="00A872E8"/>
    <w:rsid w:val="00AA1D8D"/>
    <w:rsid w:val="00AA79AD"/>
    <w:rsid w:val="00B278FC"/>
    <w:rsid w:val="00B47730"/>
    <w:rsid w:val="00BA04CF"/>
    <w:rsid w:val="00BB7547"/>
    <w:rsid w:val="00BC48D0"/>
    <w:rsid w:val="00C20B46"/>
    <w:rsid w:val="00C41177"/>
    <w:rsid w:val="00CB0664"/>
    <w:rsid w:val="00CC38F2"/>
    <w:rsid w:val="00CF28EA"/>
    <w:rsid w:val="00D247F0"/>
    <w:rsid w:val="00D57D8A"/>
    <w:rsid w:val="00DB5C9B"/>
    <w:rsid w:val="00DE5FD0"/>
    <w:rsid w:val="00DF0CE2"/>
    <w:rsid w:val="00E1430D"/>
    <w:rsid w:val="00E17175"/>
    <w:rsid w:val="00E47BBE"/>
    <w:rsid w:val="00ED4DDD"/>
    <w:rsid w:val="00EF544E"/>
    <w:rsid w:val="00F048A5"/>
    <w:rsid w:val="00F90F32"/>
    <w:rsid w:val="00FB631C"/>
    <w:rsid w:val="00FC693F"/>
    <w:rsid w:val="00FD383D"/>
    <w:rsid w:val="00FE213B"/>
    <w:rsid w:val="00FE556B"/>
    <w:rsid w:val="00FF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007E347"/>
  <w14:defaultImageDpi w14:val="330"/>
  <w15:docId w15:val="{60C44B57-C9F3-44A1-A2ED-EAFAD236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0734B"/>
  </w:style>
  <w:style w:type="paragraph" w:styleId="Pealkiri1">
    <w:name w:val="heading 1"/>
    <w:basedOn w:val="Normaallaad"/>
    <w:next w:val="Normaallaad"/>
    <w:link w:val="Pealkiri1Mr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693F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ohatitetekst">
    <w:name w:val="Placeholder Text"/>
    <w:basedOn w:val="Liguvaikefont"/>
    <w:uiPriority w:val="99"/>
    <w:semiHidden/>
    <w:rsid w:val="0036310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Andres Lavrenov</cp:lastModifiedBy>
  <cp:revision>11</cp:revision>
  <cp:lastPrinted>2025-12-16T13:13:00Z</cp:lastPrinted>
  <dcterms:created xsi:type="dcterms:W3CDTF">2025-12-16T14:26:00Z</dcterms:created>
  <dcterms:modified xsi:type="dcterms:W3CDTF">2025-12-18T11:40:00Z</dcterms:modified>
  <cp:category/>
</cp:coreProperties>
</file>