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A591" w14:textId="5297715C" w:rsidR="00EF544E" w:rsidRPr="00CF28EA" w:rsidRDefault="00EF544E" w:rsidP="00EF544E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 w:themeColor="accent1" w:themeShade="BF"/>
          <w:sz w:val="28"/>
          <w:szCs w:val="28"/>
        </w:rPr>
      </w:pPr>
      <w:r w:rsidRPr="00CF28EA">
        <w:rPr>
          <w:rFonts w:ascii="Calibri" w:eastAsia="MS Gothic" w:hAnsi="Calibri" w:cs="Times New Roman"/>
          <w:b/>
          <w:bCs/>
          <w:color w:val="365F91" w:themeColor="accent1" w:themeShade="BF"/>
          <w:sz w:val="28"/>
          <w:szCs w:val="28"/>
        </w:rPr>
        <w:t>Nõusolek lumetõrjetööde teostamiseks erateel</w:t>
      </w:r>
    </w:p>
    <w:p w14:paraId="56269C38" w14:textId="4F176405" w:rsidR="00FB631C" w:rsidRPr="00CF28EA" w:rsidRDefault="0030734B" w:rsidP="00FB631C">
      <w:pPr>
        <w:pStyle w:val="Pealkiri2"/>
        <w:rPr>
          <w:sz w:val="28"/>
          <w:szCs w:val="28"/>
        </w:rPr>
      </w:pPr>
      <w:bookmarkStart w:id="0" w:name="_Hlk216785154"/>
      <w:r>
        <w:rPr>
          <w:sz w:val="28"/>
          <w:szCs w:val="28"/>
        </w:rPr>
        <w:t xml:space="preserve">1. </w:t>
      </w:r>
      <w:r w:rsidR="00FB631C">
        <w:rPr>
          <w:sz w:val="28"/>
          <w:szCs w:val="28"/>
        </w:rPr>
        <w:t>Nõusoleku andja</w:t>
      </w:r>
      <w:r w:rsidR="00FB631C" w:rsidRPr="00CF28EA">
        <w:rPr>
          <w:sz w:val="28"/>
          <w:szCs w:val="28"/>
        </w:rPr>
        <w:t xml:space="preserve">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7201"/>
      </w:tblGrid>
      <w:tr w:rsidR="00FB631C" w:rsidRPr="0030734B" w14:paraId="08EAE6E8" w14:textId="77777777" w:rsidTr="00876BD5">
        <w:trPr>
          <w:trHeight w:val="567"/>
        </w:trPr>
        <w:tc>
          <w:tcPr>
            <w:tcW w:w="3397" w:type="dxa"/>
          </w:tcPr>
          <w:p w14:paraId="2243EF94" w14:textId="39BF17E9" w:rsidR="00FB631C" w:rsidRPr="0030734B" w:rsidRDefault="00FB631C" w:rsidP="00B806F3">
            <w:pPr>
              <w:rPr>
                <w:sz w:val="24"/>
                <w:szCs w:val="24"/>
              </w:rPr>
            </w:pPr>
            <w:r w:rsidRPr="0030734B">
              <w:rPr>
                <w:sz w:val="24"/>
                <w:szCs w:val="24"/>
              </w:rPr>
              <w:t xml:space="preserve">Ettevõtte/ </w:t>
            </w:r>
            <w:r w:rsidR="006B5E19">
              <w:rPr>
                <w:sz w:val="24"/>
                <w:szCs w:val="24"/>
              </w:rPr>
              <w:t>I</w:t>
            </w:r>
            <w:r w:rsidRPr="0030734B">
              <w:rPr>
                <w:sz w:val="24"/>
                <w:szCs w:val="24"/>
              </w:rPr>
              <w:t xml:space="preserve">siku </w:t>
            </w:r>
            <w:r w:rsidR="006B5E19">
              <w:rPr>
                <w:sz w:val="24"/>
                <w:szCs w:val="24"/>
              </w:rPr>
              <w:t>ees- ja perekonna</w:t>
            </w:r>
            <w:r w:rsidRPr="0030734B">
              <w:rPr>
                <w:sz w:val="24"/>
                <w:szCs w:val="24"/>
              </w:rPr>
              <w:t>nimi</w:t>
            </w:r>
          </w:p>
        </w:tc>
        <w:sdt>
          <w:sdtPr>
            <w:rPr>
              <w:sz w:val="24"/>
              <w:szCs w:val="24"/>
            </w:rPr>
            <w:id w:val="-2066942643"/>
            <w:placeholder>
              <w:docPart w:val="DefaultPlaceholder_-1854013440"/>
            </w:placeholder>
            <w:text/>
          </w:sdtPr>
          <w:sdtContent>
            <w:tc>
              <w:tcPr>
                <w:tcW w:w="7201" w:type="dxa"/>
              </w:tcPr>
              <w:p w14:paraId="234AD570" w14:textId="7210FF6D" w:rsidR="00E1430D" w:rsidRPr="0030734B" w:rsidRDefault="004721AF" w:rsidP="00B806F3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FB631C" w:rsidRPr="0030734B" w14:paraId="6DEB17C7" w14:textId="77777777" w:rsidTr="00876BD5">
        <w:trPr>
          <w:trHeight w:val="567"/>
        </w:trPr>
        <w:tc>
          <w:tcPr>
            <w:tcW w:w="3397" w:type="dxa"/>
          </w:tcPr>
          <w:p w14:paraId="36A9151E" w14:textId="6F35D884" w:rsidR="00FB631C" w:rsidRPr="0030734B" w:rsidRDefault="00FB631C" w:rsidP="00B806F3">
            <w:pPr>
              <w:rPr>
                <w:sz w:val="24"/>
                <w:szCs w:val="24"/>
              </w:rPr>
            </w:pPr>
            <w:r w:rsidRPr="0030734B">
              <w:rPr>
                <w:sz w:val="24"/>
                <w:szCs w:val="24"/>
              </w:rPr>
              <w:t>Registrikood/Isikukood</w:t>
            </w:r>
          </w:p>
        </w:tc>
        <w:sdt>
          <w:sdtPr>
            <w:rPr>
              <w:sz w:val="24"/>
              <w:szCs w:val="24"/>
            </w:rPr>
            <w:id w:val="742686952"/>
            <w:placeholder>
              <w:docPart w:val="DefaultPlaceholder_-1854013440"/>
            </w:placeholder>
            <w:text/>
          </w:sdtPr>
          <w:sdtContent>
            <w:tc>
              <w:tcPr>
                <w:tcW w:w="7201" w:type="dxa"/>
              </w:tcPr>
              <w:p w14:paraId="0F9BFAA4" w14:textId="53399E70" w:rsidR="00E1430D" w:rsidRPr="0030734B" w:rsidRDefault="004721AF" w:rsidP="00B806F3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bookmarkEnd w:id="0"/>
      <w:tr w:rsidR="00FB631C" w:rsidRPr="0030734B" w14:paraId="3DD3355F" w14:textId="77777777" w:rsidTr="00876BD5">
        <w:trPr>
          <w:trHeight w:val="567"/>
        </w:trPr>
        <w:tc>
          <w:tcPr>
            <w:tcW w:w="3397" w:type="dxa"/>
          </w:tcPr>
          <w:p w14:paraId="6EFC21F4" w14:textId="77777777" w:rsidR="00FB631C" w:rsidRPr="0030734B" w:rsidRDefault="00FB631C" w:rsidP="00B806F3">
            <w:pPr>
              <w:rPr>
                <w:sz w:val="24"/>
                <w:szCs w:val="24"/>
              </w:rPr>
            </w:pPr>
            <w:r w:rsidRPr="0030734B">
              <w:rPr>
                <w:sz w:val="24"/>
                <w:szCs w:val="24"/>
              </w:rPr>
              <w:t>Aadress</w:t>
            </w:r>
          </w:p>
        </w:tc>
        <w:tc>
          <w:tcPr>
            <w:tcW w:w="7201" w:type="dxa"/>
          </w:tcPr>
          <w:p w14:paraId="59AF86CC" w14:textId="3921D911" w:rsidR="00A872E8" w:rsidRPr="0030734B" w:rsidRDefault="006B5E19" w:rsidP="00B806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28889378"/>
                <w:placeholder>
                  <w:docPart w:val="DefaultPlaceholder_-1854013440"/>
                </w:placeholder>
                <w:text/>
              </w:sdtPr>
              <w:sdtContent>
                <w:r w:rsidR="004721AF">
                  <w:rPr>
                    <w:sz w:val="24"/>
                    <w:szCs w:val="24"/>
                  </w:rPr>
                  <w:t xml:space="preserve"> </w:t>
                </w:r>
              </w:sdtContent>
            </w:sdt>
            <w:r w:rsidR="004721AF">
              <w:rPr>
                <w:sz w:val="24"/>
                <w:szCs w:val="24"/>
              </w:rPr>
              <w:t xml:space="preserve"> </w:t>
            </w:r>
          </w:p>
        </w:tc>
      </w:tr>
      <w:tr w:rsidR="00FB631C" w:rsidRPr="0030734B" w14:paraId="75F63F8E" w14:textId="77777777" w:rsidTr="00876BD5">
        <w:trPr>
          <w:trHeight w:val="567"/>
        </w:trPr>
        <w:tc>
          <w:tcPr>
            <w:tcW w:w="3397" w:type="dxa"/>
          </w:tcPr>
          <w:p w14:paraId="6AB3619D" w14:textId="77777777" w:rsidR="00FB631C" w:rsidRPr="0030734B" w:rsidRDefault="00FB631C" w:rsidP="00B806F3">
            <w:pPr>
              <w:rPr>
                <w:sz w:val="24"/>
                <w:szCs w:val="24"/>
              </w:rPr>
            </w:pPr>
            <w:r w:rsidRPr="0030734B">
              <w:rPr>
                <w:sz w:val="24"/>
                <w:szCs w:val="24"/>
              </w:rPr>
              <w:t>Telefon</w:t>
            </w:r>
          </w:p>
        </w:tc>
        <w:tc>
          <w:tcPr>
            <w:tcW w:w="7201" w:type="dxa"/>
          </w:tcPr>
          <w:p w14:paraId="7EB4B7A5" w14:textId="1195613C" w:rsidR="00E1430D" w:rsidRPr="0030734B" w:rsidRDefault="006B5E19" w:rsidP="00B806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49769396"/>
                <w:placeholder>
                  <w:docPart w:val="DefaultPlaceholder_-1854013440"/>
                </w:placeholder>
                <w:text/>
              </w:sdtPr>
              <w:sdtContent>
                <w:r w:rsidR="004721AF">
                  <w:rPr>
                    <w:sz w:val="24"/>
                    <w:szCs w:val="24"/>
                  </w:rPr>
                  <w:t xml:space="preserve"> </w:t>
                </w:r>
              </w:sdtContent>
            </w:sdt>
            <w:r w:rsidR="004721AF">
              <w:rPr>
                <w:sz w:val="24"/>
                <w:szCs w:val="24"/>
              </w:rPr>
              <w:t xml:space="preserve"> </w:t>
            </w:r>
          </w:p>
        </w:tc>
      </w:tr>
      <w:tr w:rsidR="00FB631C" w:rsidRPr="0030734B" w14:paraId="2DFF6D2A" w14:textId="77777777" w:rsidTr="00876BD5">
        <w:trPr>
          <w:trHeight w:val="567"/>
        </w:trPr>
        <w:tc>
          <w:tcPr>
            <w:tcW w:w="3397" w:type="dxa"/>
          </w:tcPr>
          <w:p w14:paraId="02F12C4A" w14:textId="77777777" w:rsidR="00FB631C" w:rsidRPr="0030734B" w:rsidRDefault="00FB631C" w:rsidP="00B806F3">
            <w:pPr>
              <w:rPr>
                <w:sz w:val="24"/>
                <w:szCs w:val="24"/>
              </w:rPr>
            </w:pPr>
            <w:r w:rsidRPr="0030734B">
              <w:rPr>
                <w:sz w:val="24"/>
                <w:szCs w:val="24"/>
              </w:rPr>
              <w:t>E-post</w:t>
            </w:r>
          </w:p>
        </w:tc>
        <w:tc>
          <w:tcPr>
            <w:tcW w:w="7201" w:type="dxa"/>
          </w:tcPr>
          <w:p w14:paraId="793CD68A" w14:textId="7E99747C" w:rsidR="00E1430D" w:rsidRPr="0030734B" w:rsidRDefault="006B5E19" w:rsidP="00B806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93430073"/>
                <w:placeholder>
                  <w:docPart w:val="DefaultPlaceholder_-1854013440"/>
                </w:placeholder>
                <w:text/>
              </w:sdtPr>
              <w:sdtContent>
                <w:r w:rsidR="004721AF">
                  <w:rPr>
                    <w:sz w:val="24"/>
                    <w:szCs w:val="24"/>
                  </w:rPr>
                  <w:t xml:space="preserve"> </w:t>
                </w:r>
              </w:sdtContent>
            </w:sdt>
            <w:r w:rsidR="004721AF">
              <w:rPr>
                <w:sz w:val="24"/>
                <w:szCs w:val="24"/>
              </w:rPr>
              <w:t xml:space="preserve"> </w:t>
            </w:r>
          </w:p>
        </w:tc>
      </w:tr>
    </w:tbl>
    <w:p w14:paraId="4023DA67" w14:textId="61B1C892" w:rsidR="0030734B" w:rsidRPr="0030734B" w:rsidRDefault="0030734B" w:rsidP="0030734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  <w:t>2. Tee ja kinnistu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7201"/>
      </w:tblGrid>
      <w:tr w:rsidR="0030734B" w:rsidRPr="0030734B" w14:paraId="4CE263AA" w14:textId="77777777" w:rsidTr="00876BD5">
        <w:trPr>
          <w:trHeight w:val="567"/>
        </w:trPr>
        <w:tc>
          <w:tcPr>
            <w:tcW w:w="3397" w:type="dxa"/>
          </w:tcPr>
          <w:p w14:paraId="551DBF60" w14:textId="56E21B34" w:rsidR="0030734B" w:rsidRPr="0030734B" w:rsidRDefault="0030734B" w:rsidP="003F4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Katastri</w:t>
            </w:r>
            <w:r w:rsidR="002A2B02">
              <w:rPr>
                <w:sz w:val="24"/>
                <w:szCs w:val="24"/>
              </w:rPr>
              <w:t>tunnus(</w:t>
            </w:r>
            <w:r w:rsidR="002A2B02" w:rsidRPr="002A2B02">
              <w:rPr>
                <w:i/>
                <w:iCs/>
                <w:sz w:val="24"/>
                <w:szCs w:val="24"/>
              </w:rPr>
              <w:t>ed</w:t>
            </w:r>
            <w:r w:rsidR="002A2B02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1893792812"/>
            <w:placeholder>
              <w:docPart w:val="DefaultPlaceholder_-1854013440"/>
            </w:placeholder>
            <w:text/>
          </w:sdtPr>
          <w:sdtContent>
            <w:tc>
              <w:tcPr>
                <w:tcW w:w="7201" w:type="dxa"/>
              </w:tcPr>
              <w:p w14:paraId="7143B0CC" w14:textId="745906A4" w:rsidR="00E1430D" w:rsidRPr="0030734B" w:rsidRDefault="004721AF" w:rsidP="003F467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30734B" w:rsidRPr="0030734B" w14:paraId="0BF8F804" w14:textId="77777777" w:rsidTr="00876BD5">
        <w:trPr>
          <w:trHeight w:val="454"/>
        </w:trPr>
        <w:tc>
          <w:tcPr>
            <w:tcW w:w="3397" w:type="dxa"/>
          </w:tcPr>
          <w:p w14:paraId="24165DC8" w14:textId="29471582" w:rsidR="0030734B" w:rsidRPr="0030734B" w:rsidRDefault="0030734B" w:rsidP="003F4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 nimi</w:t>
            </w:r>
          </w:p>
        </w:tc>
        <w:sdt>
          <w:sdtPr>
            <w:rPr>
              <w:sz w:val="24"/>
              <w:szCs w:val="24"/>
            </w:rPr>
            <w:id w:val="-1116982982"/>
            <w:placeholder>
              <w:docPart w:val="DefaultPlaceholder_-1854013440"/>
            </w:placeholder>
            <w:text/>
          </w:sdtPr>
          <w:sdtContent>
            <w:tc>
              <w:tcPr>
                <w:tcW w:w="7201" w:type="dxa"/>
              </w:tcPr>
              <w:p w14:paraId="09188026" w14:textId="7DF2F371" w:rsidR="00E1430D" w:rsidRPr="0030734B" w:rsidRDefault="004721AF" w:rsidP="003F467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30734B" w:rsidRPr="0030734B" w14:paraId="180848B3" w14:textId="77777777" w:rsidTr="00876BD5">
        <w:trPr>
          <w:trHeight w:val="567"/>
        </w:trPr>
        <w:tc>
          <w:tcPr>
            <w:tcW w:w="3397" w:type="dxa"/>
          </w:tcPr>
          <w:p w14:paraId="694F6C7F" w14:textId="5CEB203F" w:rsidR="0030734B" w:rsidRPr="0030734B" w:rsidRDefault="0030734B" w:rsidP="003F4677">
            <w:pPr>
              <w:rPr>
                <w:sz w:val="24"/>
                <w:szCs w:val="24"/>
              </w:rPr>
            </w:pPr>
            <w:bookmarkStart w:id="1" w:name="_Hlk216785752"/>
            <w:r>
              <w:rPr>
                <w:sz w:val="24"/>
                <w:szCs w:val="24"/>
              </w:rPr>
              <w:t>Tee number</w:t>
            </w:r>
          </w:p>
        </w:tc>
        <w:sdt>
          <w:sdtPr>
            <w:rPr>
              <w:sz w:val="24"/>
              <w:szCs w:val="24"/>
            </w:rPr>
            <w:id w:val="1119340397"/>
            <w:placeholder>
              <w:docPart w:val="DefaultPlaceholder_-1854013440"/>
            </w:placeholder>
            <w:text/>
          </w:sdtPr>
          <w:sdtContent>
            <w:tc>
              <w:tcPr>
                <w:tcW w:w="7201" w:type="dxa"/>
              </w:tcPr>
              <w:p w14:paraId="27022313" w14:textId="2FF37331" w:rsidR="00E1430D" w:rsidRPr="0030734B" w:rsidRDefault="004721AF" w:rsidP="003F467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bookmarkEnd w:id="1"/>
    <w:p w14:paraId="4A5368F7" w14:textId="15C6C5A3" w:rsidR="0030734B" w:rsidRDefault="0030734B" w:rsidP="0030734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  <w:t>3. Nõusoleku sisu</w:t>
      </w:r>
    </w:p>
    <w:p w14:paraId="612FDB47" w14:textId="54747C07" w:rsidR="00BA04CF" w:rsidRDefault="0030734B" w:rsidP="00EF544E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EF544E" w:rsidRPr="0030734B">
        <w:rPr>
          <w:sz w:val="24"/>
          <w:szCs w:val="24"/>
        </w:rPr>
        <w:t xml:space="preserve">äesolevaga annab </w:t>
      </w:r>
      <w:r w:rsidR="00EF544E" w:rsidRPr="0030734B">
        <w:rPr>
          <w:b/>
          <w:bCs/>
          <w:sz w:val="24"/>
          <w:szCs w:val="24"/>
        </w:rPr>
        <w:t>nõusoleku andja</w:t>
      </w:r>
      <w:r w:rsidR="00EF544E" w:rsidRPr="0030734B">
        <w:rPr>
          <w:sz w:val="24"/>
          <w:szCs w:val="24"/>
        </w:rPr>
        <w:t xml:space="preserve"> </w:t>
      </w:r>
      <w:r w:rsidR="00EF544E" w:rsidRPr="0030734B">
        <w:rPr>
          <w:b/>
          <w:bCs/>
          <w:sz w:val="24"/>
          <w:szCs w:val="24"/>
        </w:rPr>
        <w:t>Mustvee Vallavalitsusele</w:t>
      </w:r>
      <w:r w:rsidR="00EF544E" w:rsidRPr="0030734B">
        <w:rPr>
          <w:sz w:val="24"/>
          <w:szCs w:val="24"/>
        </w:rPr>
        <w:t xml:space="preserve"> </w:t>
      </w:r>
      <w:r w:rsidR="00FB631C" w:rsidRPr="0030734B">
        <w:rPr>
          <w:i/>
          <w:iCs/>
          <w:sz w:val="24"/>
          <w:szCs w:val="24"/>
        </w:rPr>
        <w:t>(registrikood 77000364, Tartu tn 28, Mustvee, 49603 Jõgevamaa)</w:t>
      </w:r>
      <w:r w:rsidR="00FB631C" w:rsidRPr="0030734B">
        <w:rPr>
          <w:sz w:val="24"/>
          <w:szCs w:val="24"/>
        </w:rPr>
        <w:t xml:space="preserve">  </w:t>
      </w:r>
      <w:r w:rsidRPr="0030734B">
        <w:rPr>
          <w:sz w:val="24"/>
          <w:szCs w:val="24"/>
        </w:rPr>
        <w:t xml:space="preserve">nõusoleku lumetõrjetööde teostamiseks teelõikudel, mis paiknevad punktis 2 </w:t>
      </w:r>
      <w:r w:rsidR="005A6516">
        <w:rPr>
          <w:sz w:val="24"/>
          <w:szCs w:val="24"/>
        </w:rPr>
        <w:t>nimetatud</w:t>
      </w:r>
      <w:r w:rsidRPr="0030734B">
        <w:rPr>
          <w:sz w:val="24"/>
          <w:szCs w:val="24"/>
        </w:rPr>
        <w:t xml:space="preserve"> katastriüksustel ja kuuluvad nõusoleku andjale</w:t>
      </w:r>
      <w:r>
        <w:rPr>
          <w:sz w:val="24"/>
          <w:szCs w:val="24"/>
        </w:rPr>
        <w:t>.</w:t>
      </w:r>
      <w:r w:rsidRPr="0030734B">
        <w:rPr>
          <w:sz w:val="24"/>
          <w:szCs w:val="24"/>
        </w:rPr>
        <w:t xml:space="preserve"> </w:t>
      </w:r>
    </w:p>
    <w:p w14:paraId="4A3B5750" w14:textId="503D77F5" w:rsidR="00EF544E" w:rsidRPr="0030734B" w:rsidRDefault="00EF544E" w:rsidP="00EF544E">
      <w:pPr>
        <w:rPr>
          <w:sz w:val="24"/>
          <w:szCs w:val="24"/>
        </w:rPr>
      </w:pPr>
      <w:r w:rsidRPr="0030734B">
        <w:rPr>
          <w:sz w:val="24"/>
          <w:szCs w:val="24"/>
        </w:rPr>
        <w:t>Nõusolek antakse järgmistel tingimustel:</w:t>
      </w:r>
    </w:p>
    <w:p w14:paraId="619185FB" w14:textId="0F0B05BB" w:rsidR="00EF544E" w:rsidRPr="0030734B" w:rsidRDefault="00EF544E" w:rsidP="00EF544E">
      <w:pPr>
        <w:numPr>
          <w:ilvl w:val="0"/>
          <w:numId w:val="10"/>
        </w:numPr>
        <w:spacing w:after="160" w:line="278" w:lineRule="auto"/>
        <w:rPr>
          <w:sz w:val="24"/>
          <w:szCs w:val="24"/>
        </w:rPr>
      </w:pPr>
      <w:r w:rsidRPr="0030734B">
        <w:rPr>
          <w:b/>
          <w:bCs/>
          <w:sz w:val="24"/>
          <w:szCs w:val="24"/>
        </w:rPr>
        <w:t>Tööde iseloom</w:t>
      </w:r>
      <w:r w:rsidRPr="0030734B">
        <w:rPr>
          <w:sz w:val="24"/>
          <w:szCs w:val="24"/>
        </w:rPr>
        <w:t xml:space="preserve">: Lumetõrje tööd, sealhulgas lume lükkamine, vajadusel lume eemaldamine ja teekatte puhastamine, et tagada </w:t>
      </w:r>
      <w:r w:rsidR="008E4020">
        <w:rPr>
          <w:sz w:val="24"/>
          <w:szCs w:val="24"/>
        </w:rPr>
        <w:t xml:space="preserve">tee </w:t>
      </w:r>
      <w:r w:rsidRPr="0030734B">
        <w:rPr>
          <w:sz w:val="24"/>
          <w:szCs w:val="24"/>
        </w:rPr>
        <w:t>ohutu</w:t>
      </w:r>
      <w:r w:rsidR="008E4020">
        <w:rPr>
          <w:sz w:val="24"/>
          <w:szCs w:val="24"/>
        </w:rPr>
        <w:t>s</w:t>
      </w:r>
      <w:r w:rsidRPr="0030734B">
        <w:rPr>
          <w:sz w:val="24"/>
          <w:szCs w:val="24"/>
        </w:rPr>
        <w:t xml:space="preserve"> ja läbitav</w:t>
      </w:r>
      <w:r w:rsidR="008E4020">
        <w:rPr>
          <w:sz w:val="24"/>
          <w:szCs w:val="24"/>
        </w:rPr>
        <w:t>us</w:t>
      </w:r>
      <w:r w:rsidRPr="0030734B">
        <w:rPr>
          <w:sz w:val="24"/>
          <w:szCs w:val="24"/>
        </w:rPr>
        <w:t>.</w:t>
      </w:r>
    </w:p>
    <w:p w14:paraId="26CDD9EF" w14:textId="77777777" w:rsidR="00EF544E" w:rsidRPr="0030734B" w:rsidRDefault="00EF544E" w:rsidP="00EF544E">
      <w:pPr>
        <w:numPr>
          <w:ilvl w:val="0"/>
          <w:numId w:val="10"/>
        </w:numPr>
        <w:spacing w:after="160" w:line="278" w:lineRule="auto"/>
        <w:rPr>
          <w:sz w:val="24"/>
          <w:szCs w:val="24"/>
        </w:rPr>
      </w:pPr>
      <w:r w:rsidRPr="0030734B">
        <w:rPr>
          <w:b/>
          <w:bCs/>
          <w:sz w:val="24"/>
          <w:szCs w:val="24"/>
        </w:rPr>
        <w:t>Tööde ajavahemik</w:t>
      </w:r>
      <w:r w:rsidRPr="0030734B">
        <w:rPr>
          <w:sz w:val="24"/>
          <w:szCs w:val="24"/>
        </w:rPr>
        <w:t>: Nõusolek kehtib kuni vastava nõusoleku kehtetuks tunnistamiseni kirjaliku teavituse teel.</w:t>
      </w:r>
    </w:p>
    <w:p w14:paraId="49844AFE" w14:textId="77777777" w:rsidR="0030734B" w:rsidRPr="0030734B" w:rsidRDefault="00EF544E" w:rsidP="00EF544E">
      <w:pPr>
        <w:numPr>
          <w:ilvl w:val="0"/>
          <w:numId w:val="10"/>
        </w:numPr>
        <w:spacing w:after="160" w:line="278" w:lineRule="auto"/>
        <w:rPr>
          <w:sz w:val="24"/>
          <w:szCs w:val="24"/>
        </w:rPr>
      </w:pPr>
      <w:r w:rsidRPr="0030734B">
        <w:rPr>
          <w:b/>
          <w:bCs/>
          <w:sz w:val="24"/>
          <w:szCs w:val="24"/>
        </w:rPr>
        <w:t>Muud tingimused</w:t>
      </w:r>
      <w:r w:rsidRPr="0030734B">
        <w:rPr>
          <w:sz w:val="24"/>
          <w:szCs w:val="24"/>
        </w:rPr>
        <w:t xml:space="preserve">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0734B" w:rsidRPr="0030734B" w14:paraId="7F6B8EA2" w14:textId="77777777" w:rsidTr="00876BD5">
        <w:trPr>
          <w:trHeight w:val="1485"/>
        </w:trPr>
        <w:sdt>
          <w:sdtPr>
            <w:rPr>
              <w:sz w:val="24"/>
              <w:szCs w:val="24"/>
            </w:rPr>
            <w:id w:val="263964359"/>
            <w:placeholder>
              <w:docPart w:val="DefaultPlaceholder_-1854013440"/>
            </w:placeholder>
            <w:text/>
          </w:sdtPr>
          <w:sdtContent>
            <w:tc>
              <w:tcPr>
                <w:tcW w:w="10598" w:type="dxa"/>
              </w:tcPr>
              <w:p w14:paraId="333E7DC4" w14:textId="62913372" w:rsidR="0030734B" w:rsidRPr="0030734B" w:rsidRDefault="004721AF" w:rsidP="003F467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6C683DD8" w14:textId="2DC7D5B0" w:rsidR="0030734B" w:rsidRDefault="00EF544E" w:rsidP="00EF544E">
      <w:pPr>
        <w:rPr>
          <w:sz w:val="24"/>
          <w:szCs w:val="24"/>
        </w:rPr>
      </w:pPr>
      <w:r w:rsidRPr="0030734B">
        <w:rPr>
          <w:sz w:val="24"/>
          <w:szCs w:val="24"/>
        </w:rPr>
        <w:t>Kinnitan, et olen volitatud andma käesolevat nõusolekut ja et esitatud andmed on tõesed.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815"/>
        <w:gridCol w:w="5812"/>
      </w:tblGrid>
      <w:tr w:rsidR="00FE556B" w:rsidRPr="00685443" w14:paraId="51B52DE9" w14:textId="77777777" w:rsidTr="00A06EF5">
        <w:tc>
          <w:tcPr>
            <w:tcW w:w="4815" w:type="dxa"/>
          </w:tcPr>
          <w:p w14:paraId="70C2C576" w14:textId="77777777" w:rsidR="00FE556B" w:rsidRPr="00685443" w:rsidRDefault="00FE556B" w:rsidP="00A06EF5">
            <w:pPr>
              <w:rPr>
                <w:sz w:val="24"/>
                <w:szCs w:val="24"/>
              </w:rPr>
            </w:pPr>
            <w:r w:rsidRPr="00685443">
              <w:rPr>
                <w:sz w:val="24"/>
                <w:szCs w:val="24"/>
              </w:rPr>
              <w:t>Kuupäev</w:t>
            </w:r>
          </w:p>
        </w:tc>
        <w:tc>
          <w:tcPr>
            <w:tcW w:w="5812" w:type="dxa"/>
          </w:tcPr>
          <w:p w14:paraId="7B1E3A72" w14:textId="77777777" w:rsidR="00FE556B" w:rsidRPr="00685443" w:rsidRDefault="00FE556B" w:rsidP="00A06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Allkiri</w:t>
            </w:r>
          </w:p>
        </w:tc>
      </w:tr>
      <w:tr w:rsidR="00FE556B" w:rsidRPr="00685443" w14:paraId="7AFD33E3" w14:textId="77777777" w:rsidTr="00876BD5">
        <w:trPr>
          <w:trHeight w:val="567"/>
        </w:trPr>
        <w:sdt>
          <w:sdtPr>
            <w:rPr>
              <w:sz w:val="24"/>
              <w:szCs w:val="24"/>
            </w:rPr>
            <w:id w:val="922688710"/>
            <w:placeholder>
              <w:docPart w:val="DefaultPlaceholder_-1854013437"/>
            </w:placeholder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4815" w:type="dxa"/>
              </w:tcPr>
              <w:p w14:paraId="2EAF1F49" w14:textId="2FE89B30" w:rsidR="00FE556B" w:rsidRPr="00685443" w:rsidRDefault="004721AF" w:rsidP="00A06EF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08472839"/>
            <w:placeholder>
              <w:docPart w:val="DefaultPlaceholder_-1854013440"/>
            </w:placeholder>
            <w:text/>
          </w:sdtPr>
          <w:sdtContent>
            <w:tc>
              <w:tcPr>
                <w:tcW w:w="5812" w:type="dxa"/>
              </w:tcPr>
              <w:p w14:paraId="08352C9D" w14:textId="776F872F" w:rsidR="00FE556B" w:rsidRPr="00685443" w:rsidRDefault="004721AF" w:rsidP="00A06EF5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0F5BFBBE" w14:textId="36B59FDE" w:rsidR="0030734B" w:rsidRPr="0030734B" w:rsidRDefault="0030734B" w:rsidP="00FE556B">
      <w:pPr>
        <w:rPr>
          <w:sz w:val="24"/>
          <w:szCs w:val="24"/>
          <w:u w:val="single"/>
        </w:rPr>
      </w:pPr>
    </w:p>
    <w:sectPr w:rsidR="0030734B" w:rsidRPr="0030734B" w:rsidSect="00E47BBE">
      <w:headerReference w:type="default" r:id="rId8"/>
      <w:pgSz w:w="12240" w:h="15840"/>
      <w:pgMar w:top="0" w:right="720" w:bottom="284" w:left="68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91A7" w14:textId="77777777" w:rsidR="00B61D95" w:rsidRDefault="00B61D95" w:rsidP="00E47BBE">
      <w:pPr>
        <w:spacing w:after="0" w:line="240" w:lineRule="auto"/>
      </w:pPr>
      <w:r>
        <w:separator/>
      </w:r>
    </w:p>
  </w:endnote>
  <w:endnote w:type="continuationSeparator" w:id="0">
    <w:p w14:paraId="33F09A89" w14:textId="77777777" w:rsidR="00B61D95" w:rsidRDefault="00B61D95" w:rsidP="00E4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9480" w14:textId="77777777" w:rsidR="00B61D95" w:rsidRDefault="00B61D95" w:rsidP="00E47BBE">
      <w:pPr>
        <w:spacing w:after="0" w:line="240" w:lineRule="auto"/>
      </w:pPr>
      <w:r>
        <w:separator/>
      </w:r>
    </w:p>
  </w:footnote>
  <w:footnote w:type="continuationSeparator" w:id="0">
    <w:p w14:paraId="307D75AC" w14:textId="77777777" w:rsidR="00B61D95" w:rsidRDefault="00B61D95" w:rsidP="00E4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601C" w14:textId="67D26A4B" w:rsidR="00E47BBE" w:rsidRDefault="00E47BBE">
    <w:pPr>
      <w:pStyle w:val="Pis"/>
    </w:pPr>
    <w:r>
      <w:tab/>
      <w:t xml:space="preserve">                          </w:t>
    </w:r>
    <w:r>
      <w:rPr>
        <w:noProof/>
      </w:rPr>
      <w:drawing>
        <wp:inline distT="0" distB="0" distL="0" distR="0" wp14:anchorId="5D0F6F7D" wp14:editId="71C9AD90">
          <wp:extent cx="713105" cy="713105"/>
          <wp:effectExtent l="0" t="0" r="0" b="0"/>
          <wp:docPr id="1720434440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010E31"/>
    <w:multiLevelType w:val="multilevel"/>
    <w:tmpl w:val="5F6E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859058">
    <w:abstractNumId w:val="8"/>
  </w:num>
  <w:num w:numId="2" w16cid:durableId="491066066">
    <w:abstractNumId w:val="6"/>
  </w:num>
  <w:num w:numId="3" w16cid:durableId="212667839">
    <w:abstractNumId w:val="5"/>
  </w:num>
  <w:num w:numId="4" w16cid:durableId="934050458">
    <w:abstractNumId w:val="4"/>
  </w:num>
  <w:num w:numId="5" w16cid:durableId="1109010038">
    <w:abstractNumId w:val="7"/>
  </w:num>
  <w:num w:numId="6" w16cid:durableId="395132292">
    <w:abstractNumId w:val="3"/>
  </w:num>
  <w:num w:numId="7" w16cid:durableId="1209222104">
    <w:abstractNumId w:val="2"/>
  </w:num>
  <w:num w:numId="8" w16cid:durableId="942806882">
    <w:abstractNumId w:val="1"/>
  </w:num>
  <w:num w:numId="9" w16cid:durableId="694503705">
    <w:abstractNumId w:val="0"/>
  </w:num>
  <w:num w:numId="10" w16cid:durableId="1711031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1A4"/>
    <w:rsid w:val="0006063C"/>
    <w:rsid w:val="0007268D"/>
    <w:rsid w:val="00091F66"/>
    <w:rsid w:val="000964AB"/>
    <w:rsid w:val="00104347"/>
    <w:rsid w:val="0015074B"/>
    <w:rsid w:val="00154715"/>
    <w:rsid w:val="00247227"/>
    <w:rsid w:val="0029639D"/>
    <w:rsid w:val="002A2B02"/>
    <w:rsid w:val="0030734B"/>
    <w:rsid w:val="00322978"/>
    <w:rsid w:val="00326F90"/>
    <w:rsid w:val="00375043"/>
    <w:rsid w:val="003C51E3"/>
    <w:rsid w:val="003F690C"/>
    <w:rsid w:val="00403B73"/>
    <w:rsid w:val="004721AF"/>
    <w:rsid w:val="0051191A"/>
    <w:rsid w:val="00583913"/>
    <w:rsid w:val="005A6516"/>
    <w:rsid w:val="00685443"/>
    <w:rsid w:val="00685EA2"/>
    <w:rsid w:val="006B5E19"/>
    <w:rsid w:val="00754534"/>
    <w:rsid w:val="0081580C"/>
    <w:rsid w:val="0084135F"/>
    <w:rsid w:val="0085519E"/>
    <w:rsid w:val="00876BD5"/>
    <w:rsid w:val="008E4020"/>
    <w:rsid w:val="009122EC"/>
    <w:rsid w:val="00920DD8"/>
    <w:rsid w:val="009B7789"/>
    <w:rsid w:val="009C09AB"/>
    <w:rsid w:val="00A06D8E"/>
    <w:rsid w:val="00A813E9"/>
    <w:rsid w:val="00A872E8"/>
    <w:rsid w:val="00AA1D8D"/>
    <w:rsid w:val="00B47730"/>
    <w:rsid w:val="00B61D95"/>
    <w:rsid w:val="00BA04CF"/>
    <w:rsid w:val="00BB7547"/>
    <w:rsid w:val="00C13E4F"/>
    <w:rsid w:val="00C20B46"/>
    <w:rsid w:val="00C41177"/>
    <w:rsid w:val="00CB0664"/>
    <w:rsid w:val="00CC38F2"/>
    <w:rsid w:val="00CF28EA"/>
    <w:rsid w:val="00DB5C9B"/>
    <w:rsid w:val="00DE5FD0"/>
    <w:rsid w:val="00E1430D"/>
    <w:rsid w:val="00E17175"/>
    <w:rsid w:val="00E47BBE"/>
    <w:rsid w:val="00ED4DDD"/>
    <w:rsid w:val="00EF544E"/>
    <w:rsid w:val="00F048A5"/>
    <w:rsid w:val="00F90F32"/>
    <w:rsid w:val="00FB631C"/>
    <w:rsid w:val="00FC693F"/>
    <w:rsid w:val="00FE213B"/>
    <w:rsid w:val="00FE556B"/>
    <w:rsid w:val="00FF2F6F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7E347"/>
  <w14:defaultImageDpi w14:val="300"/>
  <w15:docId w15:val="{60C44B57-C9F3-44A1-A2ED-EAFAD23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734B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hatitetekst">
    <w:name w:val="Placeholder Text"/>
    <w:basedOn w:val="Liguvaikefont"/>
    <w:uiPriority w:val="99"/>
    <w:semiHidden/>
    <w:rsid w:val="006B5E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E9E84-5DC0-44E5-BD95-631CEF5C78C4}"/>
      </w:docPartPr>
      <w:docPartBody>
        <w:p w:rsidR="00AC31C3" w:rsidRDefault="00AC31C3">
          <w:r w:rsidRPr="00950ED9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6189E72-ADFB-4ED8-BA44-541020181447}"/>
      </w:docPartPr>
      <w:docPartBody>
        <w:p w:rsidR="00AC31C3" w:rsidRDefault="00AC31C3">
          <w:r w:rsidRPr="00950ED9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C3"/>
    <w:rsid w:val="003F690C"/>
    <w:rsid w:val="00A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C31C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Lavrenov</cp:lastModifiedBy>
  <cp:revision>6</cp:revision>
  <cp:lastPrinted>2025-12-16T13:13:00Z</cp:lastPrinted>
  <dcterms:created xsi:type="dcterms:W3CDTF">2025-12-17T09:30:00Z</dcterms:created>
  <dcterms:modified xsi:type="dcterms:W3CDTF">2025-12-18T11:57:00Z</dcterms:modified>
  <cp:category/>
</cp:coreProperties>
</file>