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27B0" w14:textId="28C90A8F" w:rsidR="0081580C" w:rsidRPr="00CF28EA" w:rsidRDefault="00754534" w:rsidP="002F7E77">
      <w:pPr>
        <w:pStyle w:val="Pealkiri1"/>
        <w:spacing w:before="0" w:line="240" w:lineRule="auto"/>
        <w:rPr>
          <w:sz w:val="32"/>
          <w:szCs w:val="32"/>
        </w:rPr>
      </w:pPr>
      <w:r w:rsidRPr="00CF28EA">
        <w:rPr>
          <w:sz w:val="32"/>
          <w:szCs w:val="32"/>
        </w:rPr>
        <w:t xml:space="preserve">TAOTLUS </w:t>
      </w:r>
      <w:r w:rsidR="00ED4DDD" w:rsidRPr="00CF28EA">
        <w:rPr>
          <w:sz w:val="32"/>
          <w:szCs w:val="32"/>
        </w:rPr>
        <w:t>MUSTVEE VALLA</w:t>
      </w:r>
      <w:r w:rsidR="00E47BBE">
        <w:rPr>
          <w:sz w:val="32"/>
          <w:szCs w:val="32"/>
        </w:rPr>
        <w:t>S</w:t>
      </w:r>
      <w:r w:rsidR="00ED4DDD" w:rsidRPr="00CF28EA">
        <w:rPr>
          <w:sz w:val="32"/>
          <w:szCs w:val="32"/>
        </w:rPr>
        <w:t xml:space="preserve"> ASUVAL </w:t>
      </w:r>
      <w:r w:rsidRPr="00CF28EA">
        <w:rPr>
          <w:sz w:val="32"/>
          <w:szCs w:val="32"/>
        </w:rPr>
        <w:t xml:space="preserve">ERATEEL </w:t>
      </w:r>
      <w:r w:rsidR="00EA15C9">
        <w:rPr>
          <w:sz w:val="32"/>
          <w:szCs w:val="32"/>
        </w:rPr>
        <w:t>LUMETÕRJE</w:t>
      </w:r>
      <w:r w:rsidRPr="00CF28EA">
        <w:rPr>
          <w:sz w:val="32"/>
          <w:szCs w:val="32"/>
        </w:rPr>
        <w:t xml:space="preserve"> TE</w:t>
      </w:r>
      <w:r w:rsidR="00EA15C9">
        <w:rPr>
          <w:sz w:val="32"/>
          <w:szCs w:val="32"/>
        </w:rPr>
        <w:t>OSTAMI</w:t>
      </w:r>
      <w:r w:rsidRPr="00CF28EA">
        <w:rPr>
          <w:sz w:val="32"/>
          <w:szCs w:val="32"/>
        </w:rPr>
        <w:t>SEKS</w:t>
      </w:r>
      <w:r w:rsidR="00E47BBE">
        <w:rPr>
          <w:sz w:val="32"/>
          <w:szCs w:val="32"/>
        </w:rPr>
        <w:t xml:space="preserve"> </w:t>
      </w:r>
    </w:p>
    <w:p w14:paraId="6F7027C2" w14:textId="77777777" w:rsidR="002F7E77" w:rsidRDefault="002F7E77" w:rsidP="002F7E77">
      <w:pPr>
        <w:pStyle w:val="Pealkiri2"/>
        <w:spacing w:before="0" w:line="240" w:lineRule="auto"/>
        <w:rPr>
          <w:sz w:val="28"/>
          <w:szCs w:val="28"/>
        </w:rPr>
      </w:pPr>
    </w:p>
    <w:p w14:paraId="132E6C46" w14:textId="391ED8CE" w:rsidR="0081580C" w:rsidRPr="00CF28EA" w:rsidRDefault="00754534" w:rsidP="002F7E77">
      <w:pPr>
        <w:pStyle w:val="Pealkiri2"/>
        <w:spacing w:before="0" w:line="240" w:lineRule="auto"/>
        <w:rPr>
          <w:sz w:val="28"/>
          <w:szCs w:val="28"/>
        </w:rPr>
      </w:pPr>
      <w:r w:rsidRPr="00CF28EA">
        <w:rPr>
          <w:sz w:val="28"/>
          <w:szCs w:val="28"/>
        </w:rPr>
        <w:t xml:space="preserve">1. </w:t>
      </w:r>
      <w:bookmarkStart w:id="0" w:name="_Hlk216783521"/>
      <w:r w:rsidRPr="00CF28EA">
        <w:rPr>
          <w:sz w:val="28"/>
          <w:szCs w:val="28"/>
        </w:rPr>
        <w:t>Taotleja andmed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912"/>
      </w:tblGrid>
      <w:tr w:rsidR="00CF7CCE" w14:paraId="22A4FFD7" w14:textId="77777777" w:rsidTr="00662DE0">
        <w:trPr>
          <w:trHeight w:val="567"/>
        </w:trPr>
        <w:tc>
          <w:tcPr>
            <w:tcW w:w="3397" w:type="dxa"/>
          </w:tcPr>
          <w:p w14:paraId="76FC6B07" w14:textId="3EF9D09A" w:rsidR="0081580C" w:rsidRPr="00685EA2" w:rsidRDefault="00754534" w:rsidP="002F7E77">
            <w:pPr>
              <w:rPr>
                <w:sz w:val="24"/>
                <w:szCs w:val="24"/>
              </w:rPr>
            </w:pPr>
            <w:r w:rsidRPr="00685EA2">
              <w:rPr>
                <w:sz w:val="24"/>
                <w:szCs w:val="24"/>
              </w:rPr>
              <w:t>Ees- ja perekonnanimi</w:t>
            </w:r>
          </w:p>
        </w:tc>
        <w:sdt>
          <w:sdtPr>
            <w:rPr>
              <w:sz w:val="24"/>
              <w:szCs w:val="24"/>
            </w:rPr>
            <w:id w:val="893384019"/>
            <w:placeholder>
              <w:docPart w:val="DefaultPlaceholder_-1854013440"/>
            </w:placeholder>
          </w:sdtPr>
          <w:sdtEndPr/>
          <w:sdtContent>
            <w:tc>
              <w:tcPr>
                <w:tcW w:w="7188" w:type="dxa"/>
                <w:gridSpan w:val="2"/>
              </w:tcPr>
              <w:p w14:paraId="4CA2F530" w14:textId="7AE5BD27" w:rsidR="009B7789" w:rsidRPr="00685EA2" w:rsidRDefault="00F84E2B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F7CCE" w14:paraId="3037F275" w14:textId="77777777" w:rsidTr="00662DE0">
        <w:trPr>
          <w:trHeight w:val="567"/>
        </w:trPr>
        <w:tc>
          <w:tcPr>
            <w:tcW w:w="3397" w:type="dxa"/>
          </w:tcPr>
          <w:p w14:paraId="4CFBA44E" w14:textId="5A6E3878" w:rsidR="00EF544E" w:rsidRPr="00685EA2" w:rsidRDefault="00EF544E" w:rsidP="002F7E77">
            <w:pPr>
              <w:rPr>
                <w:sz w:val="24"/>
                <w:szCs w:val="24"/>
              </w:rPr>
            </w:pPr>
            <w:r w:rsidRPr="00685EA2">
              <w:rPr>
                <w:sz w:val="24"/>
                <w:szCs w:val="24"/>
              </w:rPr>
              <w:t>Isikukood</w:t>
            </w:r>
          </w:p>
        </w:tc>
        <w:tc>
          <w:tcPr>
            <w:tcW w:w="7188" w:type="dxa"/>
            <w:gridSpan w:val="2"/>
          </w:tcPr>
          <w:sdt>
            <w:sdtPr>
              <w:rPr>
                <w:sz w:val="24"/>
                <w:szCs w:val="24"/>
              </w:rPr>
              <w:id w:val="-817340029"/>
              <w:placeholder>
                <w:docPart w:val="0A8664BDB62749FF9D14FA1A987EB82B"/>
              </w:placeholder>
              <w:text/>
            </w:sdtPr>
            <w:sdtEndPr/>
            <w:sdtContent>
              <w:p w14:paraId="6CDB32C7" w14:textId="5BABA2B9" w:rsidR="009B7789" w:rsidRPr="00685EA2" w:rsidRDefault="00F84E2B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CF7CCE" w14:paraId="4406EF54" w14:textId="77777777" w:rsidTr="00662DE0">
        <w:trPr>
          <w:trHeight w:val="567"/>
        </w:trPr>
        <w:tc>
          <w:tcPr>
            <w:tcW w:w="3397" w:type="dxa"/>
          </w:tcPr>
          <w:p w14:paraId="2EF7A6EF" w14:textId="20B9E008" w:rsidR="00EF544E" w:rsidRPr="00685EA2" w:rsidRDefault="00EF544E" w:rsidP="002F7E77">
            <w:pPr>
              <w:rPr>
                <w:sz w:val="24"/>
                <w:szCs w:val="24"/>
              </w:rPr>
            </w:pPr>
            <w:r w:rsidRPr="00685EA2">
              <w:rPr>
                <w:sz w:val="24"/>
                <w:szCs w:val="24"/>
              </w:rPr>
              <w:t>Aadress</w:t>
            </w:r>
          </w:p>
        </w:tc>
        <w:tc>
          <w:tcPr>
            <w:tcW w:w="7188" w:type="dxa"/>
            <w:gridSpan w:val="2"/>
          </w:tcPr>
          <w:sdt>
            <w:sdtPr>
              <w:rPr>
                <w:sz w:val="24"/>
                <w:szCs w:val="24"/>
              </w:rPr>
              <w:id w:val="-1611117136"/>
              <w:placeholder>
                <w:docPart w:val="6CAF5D5434BA49BCB67125D9BEC1C400"/>
              </w:placeholder>
              <w:text/>
            </w:sdtPr>
            <w:sdtEndPr/>
            <w:sdtContent>
              <w:p w14:paraId="6DCBF1C4" w14:textId="0D7011BB" w:rsidR="00685443" w:rsidRPr="00685EA2" w:rsidRDefault="00F84E2B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CF7CCE" w14:paraId="29E62553" w14:textId="77777777" w:rsidTr="00662DE0">
        <w:trPr>
          <w:trHeight w:val="567"/>
        </w:trPr>
        <w:tc>
          <w:tcPr>
            <w:tcW w:w="3397" w:type="dxa"/>
          </w:tcPr>
          <w:p w14:paraId="59183E8F" w14:textId="5A0DE226" w:rsidR="00EF544E" w:rsidRPr="00685EA2" w:rsidRDefault="00EF544E" w:rsidP="002F7E77">
            <w:pPr>
              <w:rPr>
                <w:sz w:val="24"/>
                <w:szCs w:val="24"/>
              </w:rPr>
            </w:pPr>
            <w:r w:rsidRPr="00685EA2">
              <w:rPr>
                <w:sz w:val="24"/>
                <w:szCs w:val="24"/>
              </w:rPr>
              <w:t>Telefon</w:t>
            </w:r>
          </w:p>
        </w:tc>
        <w:tc>
          <w:tcPr>
            <w:tcW w:w="7188" w:type="dxa"/>
            <w:gridSpan w:val="2"/>
          </w:tcPr>
          <w:sdt>
            <w:sdtPr>
              <w:rPr>
                <w:sz w:val="24"/>
                <w:szCs w:val="24"/>
              </w:rPr>
              <w:id w:val="-133641303"/>
              <w:placeholder>
                <w:docPart w:val="45650FE609454FD5B060FBE935D6D4E7"/>
              </w:placeholder>
              <w:text/>
            </w:sdtPr>
            <w:sdtEndPr/>
            <w:sdtContent>
              <w:p w14:paraId="1224D403" w14:textId="00439527" w:rsidR="009B7789" w:rsidRPr="00685EA2" w:rsidRDefault="00F84E2B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CF7CCE" w14:paraId="73926A50" w14:textId="77777777" w:rsidTr="00662DE0">
        <w:trPr>
          <w:trHeight w:val="567"/>
        </w:trPr>
        <w:tc>
          <w:tcPr>
            <w:tcW w:w="3397" w:type="dxa"/>
          </w:tcPr>
          <w:p w14:paraId="7D329766" w14:textId="439DC41D" w:rsidR="00EF544E" w:rsidRPr="00685EA2" w:rsidRDefault="00EF544E" w:rsidP="002F7E77">
            <w:pPr>
              <w:rPr>
                <w:sz w:val="24"/>
                <w:szCs w:val="24"/>
              </w:rPr>
            </w:pPr>
            <w:r w:rsidRPr="00685EA2">
              <w:rPr>
                <w:sz w:val="24"/>
                <w:szCs w:val="24"/>
              </w:rPr>
              <w:t>E-post</w:t>
            </w:r>
          </w:p>
        </w:tc>
        <w:tc>
          <w:tcPr>
            <w:tcW w:w="7188" w:type="dxa"/>
            <w:gridSpan w:val="2"/>
          </w:tcPr>
          <w:sdt>
            <w:sdtPr>
              <w:rPr>
                <w:sz w:val="24"/>
                <w:szCs w:val="24"/>
              </w:rPr>
              <w:id w:val="1013959088"/>
              <w:placeholder>
                <w:docPart w:val="A5892E7D000A420B8F8E4E06F23F6259"/>
              </w:placeholder>
              <w:text/>
            </w:sdtPr>
            <w:sdtEndPr/>
            <w:sdtContent>
              <w:p w14:paraId="18E71161" w14:textId="75D47047" w:rsidR="009B7789" w:rsidRPr="00685EA2" w:rsidRDefault="00F84E2B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CF7CCE" w14:paraId="4ADD858A" w14:textId="77777777" w:rsidTr="00662DE0">
        <w:trPr>
          <w:trHeight w:val="405"/>
        </w:trPr>
        <w:tc>
          <w:tcPr>
            <w:tcW w:w="3397" w:type="dxa"/>
            <w:vMerge w:val="restart"/>
          </w:tcPr>
          <w:p w14:paraId="5305621E" w14:textId="2D7194DA" w:rsidR="000732C4" w:rsidRPr="00685EA2" w:rsidRDefault="000732C4" w:rsidP="002F7E77">
            <w:pPr>
              <w:rPr>
                <w:i/>
                <w:iCs/>
                <w:sz w:val="24"/>
                <w:szCs w:val="24"/>
              </w:rPr>
            </w:pPr>
            <w:bookmarkStart w:id="1" w:name="_Hlk216180411"/>
            <w:r w:rsidRPr="00685EA2">
              <w:rPr>
                <w:i/>
                <w:iCs/>
                <w:sz w:val="24"/>
                <w:szCs w:val="24"/>
              </w:rPr>
              <w:t xml:space="preserve">Kui taotleja ei ole kinnistu alaline elanik, märkida kinnistul alaliselt elava isiku </w:t>
            </w:r>
            <w:r>
              <w:rPr>
                <w:i/>
                <w:iCs/>
                <w:sz w:val="24"/>
                <w:szCs w:val="24"/>
              </w:rPr>
              <w:t>andmed</w:t>
            </w:r>
          </w:p>
        </w:tc>
        <w:tc>
          <w:tcPr>
            <w:tcW w:w="1276" w:type="dxa"/>
          </w:tcPr>
          <w:p w14:paraId="572AA0C2" w14:textId="0B47936F" w:rsidR="000732C4" w:rsidRPr="00685EA2" w:rsidRDefault="00AB486B" w:rsidP="002F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Nimi</w:t>
            </w:r>
          </w:p>
        </w:tc>
        <w:tc>
          <w:tcPr>
            <w:tcW w:w="5912" w:type="dxa"/>
          </w:tcPr>
          <w:sdt>
            <w:sdtPr>
              <w:rPr>
                <w:sz w:val="24"/>
                <w:szCs w:val="24"/>
              </w:rPr>
              <w:id w:val="121426172"/>
              <w:placeholder>
                <w:docPart w:val="3E7433106F8B4F75A95CEB0661DE3F4F"/>
              </w:placeholder>
              <w:text/>
            </w:sdtPr>
            <w:sdtEndPr/>
            <w:sdtContent>
              <w:p w14:paraId="5DBD1016" w14:textId="392FA417" w:rsidR="00AB486B" w:rsidRDefault="00E8227E" w:rsidP="00AB486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  <w:p w14:paraId="1091F7D6" w14:textId="2927A77C" w:rsidR="000732C4" w:rsidRPr="00685EA2" w:rsidRDefault="000732C4" w:rsidP="00CF7CCE">
            <w:pPr>
              <w:rPr>
                <w:sz w:val="24"/>
                <w:szCs w:val="24"/>
              </w:rPr>
            </w:pPr>
          </w:p>
        </w:tc>
      </w:tr>
      <w:tr w:rsidR="00CF7CCE" w14:paraId="2A941D86" w14:textId="77777777" w:rsidTr="00662DE0">
        <w:trPr>
          <w:trHeight w:val="569"/>
        </w:trPr>
        <w:tc>
          <w:tcPr>
            <w:tcW w:w="3397" w:type="dxa"/>
            <w:vMerge/>
          </w:tcPr>
          <w:p w14:paraId="63C006A7" w14:textId="77777777" w:rsidR="000732C4" w:rsidRPr="00685EA2" w:rsidRDefault="000732C4" w:rsidP="002F7E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711154" w14:textId="4508F079" w:rsidR="000732C4" w:rsidRPr="00685EA2" w:rsidRDefault="000732C4" w:rsidP="002F7E77">
            <w:pPr>
              <w:rPr>
                <w:sz w:val="24"/>
                <w:szCs w:val="24"/>
              </w:rPr>
            </w:pPr>
            <w:r w:rsidRPr="00685EA2">
              <w:rPr>
                <w:sz w:val="24"/>
                <w:szCs w:val="24"/>
              </w:rPr>
              <w:t>Isikukood</w:t>
            </w:r>
          </w:p>
        </w:tc>
        <w:tc>
          <w:tcPr>
            <w:tcW w:w="5912" w:type="dxa"/>
          </w:tcPr>
          <w:sdt>
            <w:sdtPr>
              <w:rPr>
                <w:sz w:val="24"/>
                <w:szCs w:val="24"/>
              </w:rPr>
              <w:id w:val="-1497107220"/>
              <w:placeholder>
                <w:docPart w:val="A3587DB148A14620B33AA9A0885C7256"/>
              </w:placeholder>
              <w:text/>
            </w:sdtPr>
            <w:sdtEndPr/>
            <w:sdtContent>
              <w:p w14:paraId="58CC2429" w14:textId="4C00A5A9" w:rsidR="000732C4" w:rsidRPr="00685EA2" w:rsidRDefault="00E8227E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bookmarkEnd w:id="0"/>
      <w:bookmarkEnd w:id="1"/>
    </w:tbl>
    <w:p w14:paraId="183244CB" w14:textId="77777777" w:rsidR="002F7E77" w:rsidRDefault="002F7E77" w:rsidP="002F7E77">
      <w:pPr>
        <w:pStyle w:val="Pealkiri2"/>
        <w:spacing w:before="0" w:line="240" w:lineRule="auto"/>
        <w:rPr>
          <w:sz w:val="28"/>
          <w:szCs w:val="28"/>
        </w:rPr>
      </w:pPr>
    </w:p>
    <w:p w14:paraId="7CB6EF14" w14:textId="3CB21DE9" w:rsidR="0081580C" w:rsidRPr="00CF28EA" w:rsidRDefault="00754534" w:rsidP="002F7E77">
      <w:pPr>
        <w:pStyle w:val="Pealkiri2"/>
        <w:spacing w:before="0" w:line="240" w:lineRule="auto"/>
        <w:rPr>
          <w:sz w:val="28"/>
          <w:szCs w:val="28"/>
        </w:rPr>
      </w:pPr>
      <w:r w:rsidRPr="00CF28EA">
        <w:rPr>
          <w:sz w:val="28"/>
          <w:szCs w:val="28"/>
        </w:rPr>
        <w:t xml:space="preserve">2. Kinnistu ja </w:t>
      </w:r>
      <w:r w:rsidR="000964AB" w:rsidRPr="00CF28EA">
        <w:rPr>
          <w:sz w:val="28"/>
          <w:szCs w:val="28"/>
        </w:rPr>
        <w:t>juurdepääsutee</w:t>
      </w:r>
      <w:r w:rsidRPr="00CF28EA">
        <w:rPr>
          <w:sz w:val="28"/>
          <w:szCs w:val="28"/>
        </w:rPr>
        <w:t xml:space="preserve">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7188"/>
      </w:tblGrid>
      <w:tr w:rsidR="00685443" w14:paraId="49043713" w14:textId="77777777" w:rsidTr="00662DE0">
        <w:trPr>
          <w:trHeight w:val="567"/>
        </w:trPr>
        <w:tc>
          <w:tcPr>
            <w:tcW w:w="3397" w:type="dxa"/>
          </w:tcPr>
          <w:p w14:paraId="10FEBB18" w14:textId="7002D641" w:rsidR="00685443" w:rsidRPr="00685443" w:rsidRDefault="00075FC1" w:rsidP="002F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Katastritunnus</w:t>
            </w:r>
          </w:p>
        </w:tc>
        <w:tc>
          <w:tcPr>
            <w:tcW w:w="7188" w:type="dxa"/>
          </w:tcPr>
          <w:sdt>
            <w:sdtPr>
              <w:rPr>
                <w:sz w:val="24"/>
                <w:szCs w:val="24"/>
              </w:rPr>
              <w:id w:val="-645672593"/>
              <w:placeholder>
                <w:docPart w:val="9E304F08CEA844F6B7CBAD3BC6E9DBD2"/>
              </w:placeholder>
              <w:text/>
            </w:sdtPr>
            <w:sdtEndPr/>
            <w:sdtContent>
              <w:p w14:paraId="175C3FB1" w14:textId="5CF06C8E" w:rsidR="00685EA2" w:rsidRPr="00CF28EA" w:rsidRDefault="00F84E2B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685443" w14:paraId="0B643AA9" w14:textId="77777777" w:rsidTr="00662DE0">
        <w:trPr>
          <w:trHeight w:val="567"/>
        </w:trPr>
        <w:tc>
          <w:tcPr>
            <w:tcW w:w="3397" w:type="dxa"/>
          </w:tcPr>
          <w:p w14:paraId="61A876A6" w14:textId="77777777" w:rsidR="00685443" w:rsidRDefault="00075FC1" w:rsidP="002F7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Maaüksuse nimi</w:t>
            </w:r>
            <w:r w:rsidR="00216E48">
              <w:rPr>
                <w:sz w:val="24"/>
                <w:szCs w:val="24"/>
              </w:rPr>
              <w:t xml:space="preserve"> ja</w:t>
            </w:r>
            <w:r>
              <w:rPr>
                <w:sz w:val="24"/>
                <w:szCs w:val="24"/>
              </w:rPr>
              <w:t xml:space="preserve"> aadress</w:t>
            </w:r>
          </w:p>
          <w:p w14:paraId="41C1C292" w14:textId="19FD92C5" w:rsidR="00662DE0" w:rsidRPr="00662DE0" w:rsidRDefault="00662DE0" w:rsidP="002F7E7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(K</w:t>
            </w:r>
            <w:r w:rsidRPr="00662DE0">
              <w:rPr>
                <w:i/>
                <w:iCs/>
                <w:sz w:val="24"/>
                <w:szCs w:val="24"/>
              </w:rPr>
              <w:t>ui erineb taotleja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62DE0">
              <w:rPr>
                <w:i/>
                <w:iCs/>
                <w:sz w:val="24"/>
                <w:szCs w:val="24"/>
              </w:rPr>
              <w:t>aadressist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188" w:type="dxa"/>
          </w:tcPr>
          <w:sdt>
            <w:sdtPr>
              <w:rPr>
                <w:sz w:val="24"/>
                <w:szCs w:val="24"/>
              </w:rPr>
              <w:id w:val="625431727"/>
              <w:placeholder>
                <w:docPart w:val="A45BE8965E0C46879781EA02C5FF40C8"/>
              </w:placeholder>
              <w:text/>
            </w:sdtPr>
            <w:sdtEndPr/>
            <w:sdtContent>
              <w:p w14:paraId="41523FBE" w14:textId="26E5D72C" w:rsidR="00322978" w:rsidRPr="00CF28EA" w:rsidRDefault="00E8227E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685443" w14:paraId="6A0E7727" w14:textId="77777777" w:rsidTr="00662DE0">
        <w:trPr>
          <w:trHeight w:val="567"/>
        </w:trPr>
        <w:tc>
          <w:tcPr>
            <w:tcW w:w="3397" w:type="dxa"/>
          </w:tcPr>
          <w:p w14:paraId="653BD427" w14:textId="77777777" w:rsidR="00662DE0" w:rsidRDefault="00685443" w:rsidP="002F7E77">
            <w:pPr>
              <w:rPr>
                <w:sz w:val="24"/>
                <w:szCs w:val="24"/>
              </w:rPr>
            </w:pPr>
            <w:r w:rsidRPr="00685443">
              <w:rPr>
                <w:sz w:val="24"/>
                <w:szCs w:val="24"/>
              </w:rPr>
              <w:t>Tee number</w:t>
            </w:r>
            <w:r w:rsidR="002626CF">
              <w:rPr>
                <w:sz w:val="24"/>
                <w:szCs w:val="24"/>
              </w:rPr>
              <w:t xml:space="preserve"> </w:t>
            </w:r>
          </w:p>
          <w:p w14:paraId="377F2187" w14:textId="541B2C06" w:rsidR="00685443" w:rsidRPr="00685443" w:rsidRDefault="00662DE0" w:rsidP="002F7E77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(K</w:t>
            </w:r>
            <w:r w:rsidR="002626CF" w:rsidRPr="002626CF">
              <w:rPr>
                <w:i/>
                <w:iCs/>
                <w:sz w:val="24"/>
                <w:szCs w:val="24"/>
              </w:rPr>
              <w:t xml:space="preserve">ui </w:t>
            </w:r>
            <w:r w:rsidR="002626CF">
              <w:rPr>
                <w:i/>
                <w:iCs/>
                <w:sz w:val="24"/>
                <w:szCs w:val="24"/>
              </w:rPr>
              <w:t>tee n</w:t>
            </w:r>
            <w:r w:rsidR="00DA302C">
              <w:rPr>
                <w:i/>
                <w:iCs/>
                <w:sz w:val="24"/>
                <w:szCs w:val="24"/>
              </w:rPr>
              <w:t>umber</w:t>
            </w:r>
            <w:r w:rsidR="002626CF">
              <w:rPr>
                <w:i/>
                <w:iCs/>
                <w:sz w:val="24"/>
                <w:szCs w:val="24"/>
              </w:rPr>
              <w:t xml:space="preserve"> </w:t>
            </w:r>
            <w:r w:rsidR="002626CF" w:rsidRPr="002626CF">
              <w:rPr>
                <w:i/>
                <w:iCs/>
                <w:sz w:val="24"/>
                <w:szCs w:val="24"/>
              </w:rPr>
              <w:t>on</w:t>
            </w:r>
            <w:r w:rsidR="002626CF">
              <w:rPr>
                <w:i/>
                <w:iCs/>
                <w:sz w:val="24"/>
                <w:szCs w:val="24"/>
              </w:rPr>
              <w:t xml:space="preserve"> </w:t>
            </w:r>
            <w:r w:rsidR="002626CF" w:rsidRPr="002626CF">
              <w:rPr>
                <w:i/>
                <w:iCs/>
                <w:sz w:val="24"/>
                <w:szCs w:val="24"/>
              </w:rPr>
              <w:t>teada)</w:t>
            </w:r>
          </w:p>
        </w:tc>
        <w:sdt>
          <w:sdtPr>
            <w:rPr>
              <w:sz w:val="24"/>
              <w:szCs w:val="24"/>
            </w:rPr>
            <w:id w:val="362330992"/>
            <w:placeholder>
              <w:docPart w:val="97E97414E68E4CBE8E38D15D5C818264"/>
            </w:placeholder>
            <w:text/>
          </w:sdtPr>
          <w:sdtEndPr/>
          <w:sdtContent>
            <w:tc>
              <w:tcPr>
                <w:tcW w:w="7188" w:type="dxa"/>
              </w:tcPr>
              <w:p w14:paraId="23360299" w14:textId="34D7EED4" w:rsidR="009B7789" w:rsidRPr="00CF28EA" w:rsidRDefault="00E8227E" w:rsidP="002F7E7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C23F3EB" w14:textId="77777777" w:rsidR="002F7E77" w:rsidRDefault="002F7E77" w:rsidP="002F7E77">
      <w:pPr>
        <w:pStyle w:val="Pealkiri2"/>
        <w:spacing w:before="0" w:line="240" w:lineRule="auto"/>
        <w:rPr>
          <w:sz w:val="28"/>
          <w:szCs w:val="28"/>
        </w:rPr>
      </w:pPr>
    </w:p>
    <w:p w14:paraId="4601C9E8" w14:textId="5B85EEB8" w:rsidR="0081580C" w:rsidRPr="00CF28EA" w:rsidRDefault="00754534" w:rsidP="002F7E77">
      <w:pPr>
        <w:pStyle w:val="Pealkiri2"/>
        <w:spacing w:before="0" w:line="240" w:lineRule="auto"/>
        <w:rPr>
          <w:sz w:val="28"/>
          <w:szCs w:val="28"/>
        </w:rPr>
      </w:pPr>
      <w:r w:rsidRPr="00CF28EA">
        <w:rPr>
          <w:sz w:val="28"/>
          <w:szCs w:val="28"/>
        </w:rPr>
        <w:t xml:space="preserve">3. </w:t>
      </w:r>
      <w:r w:rsidR="00BB7547" w:rsidRPr="00CF28EA">
        <w:rPr>
          <w:sz w:val="28"/>
          <w:szCs w:val="28"/>
        </w:rPr>
        <w:t>Kinnitused teenuse eeltingimuste kohta</w:t>
      </w:r>
      <w:r w:rsidR="00FE213B" w:rsidRPr="00CF28EA">
        <w:rPr>
          <w:sz w:val="28"/>
          <w:szCs w:val="28"/>
        </w:rPr>
        <w:t xml:space="preserve"> (märkida lahter)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10023"/>
      </w:tblGrid>
      <w:tr w:rsidR="007E1FB7" w14:paraId="24E0A4F4" w14:textId="14C11428" w:rsidTr="00AD2841">
        <w:trPr>
          <w:trHeight w:val="454"/>
        </w:trPr>
        <w:sdt>
          <w:sdtPr>
            <w:rPr>
              <w:sz w:val="32"/>
              <w:szCs w:val="32"/>
            </w:rPr>
            <w:id w:val="-126885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D0DC8E4" w14:textId="16EC4D9D" w:rsidR="0061466E" w:rsidRPr="00132E18" w:rsidRDefault="00F84E2B" w:rsidP="002F7E77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023" w:type="dxa"/>
          </w:tcPr>
          <w:p w14:paraId="4E2F0A63" w14:textId="5C2AA4C3" w:rsidR="007E1FB7" w:rsidRPr="00CF7CCE" w:rsidRDefault="007E1FB7" w:rsidP="002F7E77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Kinnitan, et kinnistul elatakse rahvastikuregistri andmetel aastaringselt alaliselt.</w:t>
            </w:r>
          </w:p>
        </w:tc>
      </w:tr>
      <w:tr w:rsidR="007E1FB7" w14:paraId="16B2EE0F" w14:textId="6A04D0DD" w:rsidTr="00AD2841">
        <w:trPr>
          <w:trHeight w:val="454"/>
        </w:trPr>
        <w:tc>
          <w:tcPr>
            <w:tcW w:w="562" w:type="dxa"/>
          </w:tcPr>
          <w:p w14:paraId="75F6C365" w14:textId="406C2D12" w:rsidR="007E1FB7" w:rsidRPr="00132E18" w:rsidRDefault="00F84E2B" w:rsidP="002F7E77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8161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3" w:type="dxa"/>
          </w:tcPr>
          <w:p w14:paraId="55CDA891" w14:textId="2C1A2A06" w:rsidR="007E1FB7" w:rsidRPr="00CF7CCE" w:rsidRDefault="007E1FB7" w:rsidP="002F7E77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Kinnitan, et kinnistul toimub korraldatud jäätmeveoteenus aastaringselt.</w:t>
            </w:r>
          </w:p>
        </w:tc>
      </w:tr>
      <w:tr w:rsidR="007E1FB7" w14:paraId="778D9A16" w14:textId="5BFD8C06" w:rsidTr="00AD2841">
        <w:trPr>
          <w:trHeight w:val="454"/>
        </w:trPr>
        <w:tc>
          <w:tcPr>
            <w:tcW w:w="562" w:type="dxa"/>
          </w:tcPr>
          <w:p w14:paraId="5E90E427" w14:textId="43DFA0D8" w:rsidR="007E1FB7" w:rsidRPr="00132E18" w:rsidRDefault="00F84E2B" w:rsidP="002F7E77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69805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3" w:type="dxa"/>
          </w:tcPr>
          <w:p w14:paraId="28F1979A" w14:textId="5D1697CD" w:rsidR="007E1FB7" w:rsidRPr="00CF7CCE" w:rsidRDefault="007E1FB7" w:rsidP="002F7E77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Kinnitan, et tee on üldkasutatav eratee või olen lisanud teeomaniku kirjaliku nõusoleku lumetõrje teostamiseks.</w:t>
            </w:r>
          </w:p>
        </w:tc>
      </w:tr>
      <w:tr w:rsidR="007E1FB7" w14:paraId="33D2EEED" w14:textId="7651B3BB" w:rsidTr="00AD2841">
        <w:trPr>
          <w:trHeight w:val="454"/>
        </w:trPr>
        <w:tc>
          <w:tcPr>
            <w:tcW w:w="562" w:type="dxa"/>
          </w:tcPr>
          <w:p w14:paraId="264157D3" w14:textId="74BB7E2B" w:rsidR="007E1FB7" w:rsidRPr="00132E18" w:rsidRDefault="00F84E2B" w:rsidP="002F7E77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5779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3" w:type="dxa"/>
          </w:tcPr>
          <w:p w14:paraId="37690F16" w14:textId="75C195DE" w:rsidR="007E1FB7" w:rsidRPr="00CF7CCE" w:rsidRDefault="007E1FB7" w:rsidP="002F7E77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Kinnitan, et lumetõrjet taotletav tee vastab kõikidele lumetõrje korras sätestatud nõuetele.</w:t>
            </w:r>
          </w:p>
        </w:tc>
      </w:tr>
      <w:tr w:rsidR="007E1FB7" w14:paraId="6FE82A1C" w14:textId="395D6472" w:rsidTr="00AD2841">
        <w:trPr>
          <w:trHeight w:val="454"/>
        </w:trPr>
        <w:tc>
          <w:tcPr>
            <w:tcW w:w="562" w:type="dxa"/>
          </w:tcPr>
          <w:p w14:paraId="26BB0629" w14:textId="6A2FE089" w:rsidR="007E1FB7" w:rsidRPr="00132E18" w:rsidRDefault="00F84E2B" w:rsidP="002F7E77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7102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3" w:type="dxa"/>
          </w:tcPr>
          <w:p w14:paraId="4EE34D11" w14:textId="733A81FE" w:rsidR="007E1FB7" w:rsidRPr="00CF7CCE" w:rsidRDefault="007E1FB7" w:rsidP="002F7E77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Kinnitan, et taotluses esitatud andmed on tõesed ja vastavad tegelikkusele ning annan nõusoleku oma isikuandmete töötlemiseks.</w:t>
            </w:r>
          </w:p>
        </w:tc>
      </w:tr>
      <w:tr w:rsidR="007E1FB7" w14:paraId="2430E40C" w14:textId="17C85E70" w:rsidTr="00AD2841">
        <w:trPr>
          <w:trHeight w:val="454"/>
        </w:trPr>
        <w:tc>
          <w:tcPr>
            <w:tcW w:w="562" w:type="dxa"/>
          </w:tcPr>
          <w:p w14:paraId="14C9FE63" w14:textId="4378E5A5" w:rsidR="007E1FB7" w:rsidRPr="00132E18" w:rsidRDefault="00F84E2B" w:rsidP="002F7E77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231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3" w:type="dxa"/>
          </w:tcPr>
          <w:p w14:paraId="7CDB9EB7" w14:textId="39A492B8" w:rsidR="007E1FB7" w:rsidRPr="00CF7CCE" w:rsidRDefault="007E1FB7" w:rsidP="002F7E77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Nõustun lumetõrje määruses sätestatud tingimustega.</w:t>
            </w:r>
          </w:p>
        </w:tc>
      </w:tr>
    </w:tbl>
    <w:p w14:paraId="2B30DE21" w14:textId="77777777" w:rsidR="002F7E77" w:rsidRDefault="002F7E77" w:rsidP="002F7E77">
      <w:pPr>
        <w:pStyle w:val="Pealkiri2"/>
        <w:spacing w:before="0" w:line="240" w:lineRule="auto"/>
        <w:rPr>
          <w:sz w:val="28"/>
          <w:szCs w:val="28"/>
        </w:rPr>
      </w:pPr>
    </w:p>
    <w:p w14:paraId="3B560BD1" w14:textId="4A514780" w:rsidR="0081580C" w:rsidRPr="00CF28EA" w:rsidRDefault="00390A1A" w:rsidP="002F7E77">
      <w:pPr>
        <w:pStyle w:val="Pealkiri2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754534" w:rsidRPr="00CF28EA">
        <w:rPr>
          <w:sz w:val="28"/>
          <w:szCs w:val="28"/>
        </w:rPr>
        <w:t xml:space="preserve">. </w:t>
      </w:r>
      <w:r w:rsidR="00CF28EA" w:rsidRPr="00CF28EA">
        <w:rPr>
          <w:sz w:val="28"/>
          <w:szCs w:val="28"/>
        </w:rPr>
        <w:t xml:space="preserve">Avaldusele lisatud </w:t>
      </w:r>
      <w:r w:rsidR="003C51E3" w:rsidRPr="00CF28EA">
        <w:rPr>
          <w:sz w:val="28"/>
          <w:szCs w:val="28"/>
        </w:rPr>
        <w:t>(märkida lahter)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58"/>
        <w:gridCol w:w="4193"/>
        <w:gridCol w:w="536"/>
        <w:gridCol w:w="5298"/>
      </w:tblGrid>
      <w:tr w:rsidR="007E1FB7" w14:paraId="2BD26099" w14:textId="77777777" w:rsidTr="00AD2841">
        <w:trPr>
          <w:trHeight w:val="454"/>
        </w:trPr>
        <w:tc>
          <w:tcPr>
            <w:tcW w:w="558" w:type="dxa"/>
          </w:tcPr>
          <w:p w14:paraId="1FFC23E8" w14:textId="18B96FC2" w:rsidR="007E1FB7" w:rsidRPr="00FE213B" w:rsidRDefault="00F84E2B" w:rsidP="00AD2841">
            <w:pPr>
              <w:rPr>
                <w:rFonts w:ascii="Segoe UI Symbol" w:hAnsi="Segoe UI Symbol" w:cs="Segoe UI Symbol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86104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C2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227" w:type="dxa"/>
          </w:tcPr>
          <w:p w14:paraId="423155EB" w14:textId="5D51F2EC" w:rsidR="007E1FB7" w:rsidRPr="00CF7CCE" w:rsidRDefault="007E1FB7" w:rsidP="00AD2841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Asendiplaan</w:t>
            </w:r>
          </w:p>
        </w:tc>
        <w:tc>
          <w:tcPr>
            <w:tcW w:w="455" w:type="dxa"/>
          </w:tcPr>
          <w:p w14:paraId="1AD33BEC" w14:textId="0ABB37F1" w:rsidR="007E1FB7" w:rsidRPr="00CF7CCE" w:rsidRDefault="00F84E2B" w:rsidP="00AD2841">
            <w:pPr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55330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C2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345" w:type="dxa"/>
          </w:tcPr>
          <w:p w14:paraId="58400A27" w14:textId="115759A0" w:rsidR="007E1FB7" w:rsidRPr="00CF7CCE" w:rsidRDefault="007E1FB7" w:rsidP="00AD2841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Teeomaniku nõusolek</w:t>
            </w:r>
          </w:p>
        </w:tc>
      </w:tr>
    </w:tbl>
    <w:p w14:paraId="33B64770" w14:textId="77777777" w:rsidR="002F7E77" w:rsidRDefault="002F7E77" w:rsidP="002F7E77">
      <w:pPr>
        <w:pStyle w:val="Pealkiri2"/>
        <w:spacing w:before="0" w:line="240" w:lineRule="auto"/>
        <w:rPr>
          <w:sz w:val="28"/>
          <w:szCs w:val="28"/>
        </w:rPr>
      </w:pPr>
    </w:p>
    <w:p w14:paraId="224D2B28" w14:textId="0CC66FA8" w:rsidR="0081580C" w:rsidRPr="00CF28EA" w:rsidRDefault="00390A1A" w:rsidP="002F7E77">
      <w:pPr>
        <w:pStyle w:val="Pealkiri2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54534" w:rsidRPr="00CF28EA">
        <w:rPr>
          <w:sz w:val="28"/>
          <w:szCs w:val="28"/>
        </w:rPr>
        <w:t xml:space="preserve">. </w:t>
      </w:r>
      <w:r w:rsidR="009B7789">
        <w:rPr>
          <w:sz w:val="28"/>
          <w:szCs w:val="28"/>
        </w:rPr>
        <w:t xml:space="preserve">Kuupäev ja </w:t>
      </w:r>
      <w:r w:rsidR="00104347">
        <w:rPr>
          <w:sz w:val="28"/>
          <w:szCs w:val="28"/>
        </w:rPr>
        <w:t>a</w:t>
      </w:r>
      <w:r w:rsidR="00754534" w:rsidRPr="00CF28EA">
        <w:rPr>
          <w:sz w:val="28"/>
          <w:szCs w:val="28"/>
        </w:rPr>
        <w:t>llkiri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797"/>
        <w:gridCol w:w="5788"/>
      </w:tblGrid>
      <w:tr w:rsidR="0081580C" w14:paraId="28152F5C" w14:textId="77777777" w:rsidTr="00CC38F2">
        <w:tc>
          <w:tcPr>
            <w:tcW w:w="4815" w:type="dxa"/>
          </w:tcPr>
          <w:p w14:paraId="057D6025" w14:textId="77777777" w:rsidR="0081580C" w:rsidRPr="00CF7CCE" w:rsidRDefault="00754534" w:rsidP="002F7E77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Kuupäev</w:t>
            </w:r>
          </w:p>
        </w:tc>
        <w:tc>
          <w:tcPr>
            <w:tcW w:w="5812" w:type="dxa"/>
          </w:tcPr>
          <w:p w14:paraId="35DE3147" w14:textId="5D00EAE7" w:rsidR="0081580C" w:rsidRPr="00CF7CCE" w:rsidRDefault="009B7789" w:rsidP="002F7E77">
            <w:pPr>
              <w:rPr>
                <w:sz w:val="24"/>
                <w:szCs w:val="24"/>
              </w:rPr>
            </w:pPr>
            <w:r w:rsidRPr="00CF7CCE">
              <w:rPr>
                <w:sz w:val="24"/>
                <w:szCs w:val="24"/>
              </w:rPr>
              <w:t>Allkiri</w:t>
            </w:r>
          </w:p>
        </w:tc>
      </w:tr>
      <w:tr w:rsidR="0081580C" w14:paraId="2BEA36F5" w14:textId="77777777" w:rsidTr="00AD2841">
        <w:trPr>
          <w:trHeight w:val="585"/>
        </w:trPr>
        <w:sdt>
          <w:sdtPr>
            <w:rPr>
              <w:sz w:val="24"/>
              <w:szCs w:val="24"/>
            </w:rPr>
            <w:id w:val="-162864587"/>
            <w:placeholder>
              <w:docPart w:val="DefaultPlaceholder_-1854013437"/>
            </w:placeholder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4815" w:type="dxa"/>
              </w:tcPr>
              <w:p w14:paraId="4FC6A999" w14:textId="35FC12DC" w:rsidR="0081580C" w:rsidRPr="00CF7CCE" w:rsidRDefault="00F84E2B" w:rsidP="002F7E7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67215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812" w:type="dxa"/>
              </w:tcPr>
              <w:p w14:paraId="13652FDF" w14:textId="03845715" w:rsidR="00685443" w:rsidRPr="00CF7CCE" w:rsidRDefault="00F84E2B" w:rsidP="00CF7CCE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5A8BB708" w14:textId="61952DF8" w:rsidR="00EF544E" w:rsidRDefault="00EF544E" w:rsidP="00A17196">
      <w:pPr>
        <w:spacing w:after="0" w:line="240" w:lineRule="auto"/>
        <w:rPr>
          <w:rFonts w:ascii="Cambria" w:eastAsia="MS Mincho" w:hAnsi="Cambria" w:cs="Times New Roman"/>
        </w:rPr>
      </w:pPr>
    </w:p>
    <w:sectPr w:rsidR="00EF544E" w:rsidSect="002F7E77">
      <w:headerReference w:type="default" r:id="rId8"/>
      <w:pgSz w:w="12240" w:h="15840"/>
      <w:pgMar w:top="0" w:right="794" w:bottom="284" w:left="851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6555" w14:textId="77777777" w:rsidR="00E47BBE" w:rsidRDefault="00E47BBE" w:rsidP="00E47BBE">
      <w:pPr>
        <w:spacing w:after="0" w:line="240" w:lineRule="auto"/>
      </w:pPr>
      <w:r>
        <w:separator/>
      </w:r>
    </w:p>
  </w:endnote>
  <w:endnote w:type="continuationSeparator" w:id="0">
    <w:p w14:paraId="4C2D9120" w14:textId="77777777" w:rsidR="00E47BBE" w:rsidRDefault="00E47BBE" w:rsidP="00E4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9CFC" w14:textId="77777777" w:rsidR="00E47BBE" w:rsidRDefault="00E47BBE" w:rsidP="00E47BBE">
      <w:pPr>
        <w:spacing w:after="0" w:line="240" w:lineRule="auto"/>
      </w:pPr>
      <w:r>
        <w:separator/>
      </w:r>
    </w:p>
  </w:footnote>
  <w:footnote w:type="continuationSeparator" w:id="0">
    <w:p w14:paraId="1449B879" w14:textId="77777777" w:rsidR="00E47BBE" w:rsidRDefault="00E47BBE" w:rsidP="00E4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601C" w14:textId="67D26A4B" w:rsidR="00E47BBE" w:rsidRDefault="00E47BBE">
    <w:pPr>
      <w:pStyle w:val="Pis"/>
    </w:pPr>
    <w:r>
      <w:tab/>
      <w:t xml:space="preserve">                          </w:t>
    </w:r>
    <w:r>
      <w:rPr>
        <w:noProof/>
      </w:rPr>
      <w:drawing>
        <wp:inline distT="0" distB="0" distL="0" distR="0" wp14:anchorId="5D0F6F7D" wp14:editId="71C9AD90">
          <wp:extent cx="713105" cy="713105"/>
          <wp:effectExtent l="0" t="0" r="0" b="0"/>
          <wp:docPr id="648918354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010E31"/>
    <w:multiLevelType w:val="multilevel"/>
    <w:tmpl w:val="5F6E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859058">
    <w:abstractNumId w:val="8"/>
  </w:num>
  <w:num w:numId="2" w16cid:durableId="491066066">
    <w:abstractNumId w:val="6"/>
  </w:num>
  <w:num w:numId="3" w16cid:durableId="212667839">
    <w:abstractNumId w:val="5"/>
  </w:num>
  <w:num w:numId="4" w16cid:durableId="934050458">
    <w:abstractNumId w:val="4"/>
  </w:num>
  <w:num w:numId="5" w16cid:durableId="1109010038">
    <w:abstractNumId w:val="7"/>
  </w:num>
  <w:num w:numId="6" w16cid:durableId="395132292">
    <w:abstractNumId w:val="3"/>
  </w:num>
  <w:num w:numId="7" w16cid:durableId="1209222104">
    <w:abstractNumId w:val="2"/>
  </w:num>
  <w:num w:numId="8" w16cid:durableId="942806882">
    <w:abstractNumId w:val="1"/>
  </w:num>
  <w:num w:numId="9" w16cid:durableId="694503705">
    <w:abstractNumId w:val="0"/>
  </w:num>
  <w:num w:numId="10" w16cid:durableId="1711031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2EF"/>
    <w:rsid w:val="0006063C"/>
    <w:rsid w:val="0007268D"/>
    <w:rsid w:val="000732C4"/>
    <w:rsid w:val="00075FC1"/>
    <w:rsid w:val="00091F66"/>
    <w:rsid w:val="000964AB"/>
    <w:rsid w:val="000A6AC3"/>
    <w:rsid w:val="000C45D6"/>
    <w:rsid w:val="000E0B82"/>
    <w:rsid w:val="00104347"/>
    <w:rsid w:val="00132E18"/>
    <w:rsid w:val="0015074B"/>
    <w:rsid w:val="001513B5"/>
    <w:rsid w:val="00154715"/>
    <w:rsid w:val="00195F27"/>
    <w:rsid w:val="001A36AC"/>
    <w:rsid w:val="001E1989"/>
    <w:rsid w:val="00216E48"/>
    <w:rsid w:val="00232D63"/>
    <w:rsid w:val="00247227"/>
    <w:rsid w:val="002626CF"/>
    <w:rsid w:val="0029639D"/>
    <w:rsid w:val="002A2B02"/>
    <w:rsid w:val="002F7E77"/>
    <w:rsid w:val="003053BA"/>
    <w:rsid w:val="0030734B"/>
    <w:rsid w:val="00322978"/>
    <w:rsid w:val="00326F90"/>
    <w:rsid w:val="00363105"/>
    <w:rsid w:val="00390A1A"/>
    <w:rsid w:val="003A7B69"/>
    <w:rsid w:val="003C4DAD"/>
    <w:rsid w:val="003C51E3"/>
    <w:rsid w:val="00403B73"/>
    <w:rsid w:val="00462663"/>
    <w:rsid w:val="00470AEB"/>
    <w:rsid w:val="00493C9C"/>
    <w:rsid w:val="004A1CA3"/>
    <w:rsid w:val="004C73D0"/>
    <w:rsid w:val="0051191A"/>
    <w:rsid w:val="00526D57"/>
    <w:rsid w:val="00582EC5"/>
    <w:rsid w:val="00583913"/>
    <w:rsid w:val="005A6516"/>
    <w:rsid w:val="005E4410"/>
    <w:rsid w:val="0061466E"/>
    <w:rsid w:val="00615049"/>
    <w:rsid w:val="00655C56"/>
    <w:rsid w:val="00662DE0"/>
    <w:rsid w:val="00685443"/>
    <w:rsid w:val="00685EA2"/>
    <w:rsid w:val="00686624"/>
    <w:rsid w:val="006A657C"/>
    <w:rsid w:val="00754534"/>
    <w:rsid w:val="007A56C7"/>
    <w:rsid w:val="007E1FB7"/>
    <w:rsid w:val="0081580C"/>
    <w:rsid w:val="008254BE"/>
    <w:rsid w:val="0084135F"/>
    <w:rsid w:val="00851C2C"/>
    <w:rsid w:val="0085519E"/>
    <w:rsid w:val="00892C25"/>
    <w:rsid w:val="008E1C48"/>
    <w:rsid w:val="008E4020"/>
    <w:rsid w:val="00920DD8"/>
    <w:rsid w:val="009422D3"/>
    <w:rsid w:val="00962D18"/>
    <w:rsid w:val="00971FDF"/>
    <w:rsid w:val="00984A30"/>
    <w:rsid w:val="009B7789"/>
    <w:rsid w:val="009C09AB"/>
    <w:rsid w:val="00A06D8E"/>
    <w:rsid w:val="00A17196"/>
    <w:rsid w:val="00A17385"/>
    <w:rsid w:val="00A24431"/>
    <w:rsid w:val="00A528BD"/>
    <w:rsid w:val="00A5411B"/>
    <w:rsid w:val="00A73DA8"/>
    <w:rsid w:val="00A813E9"/>
    <w:rsid w:val="00A872E8"/>
    <w:rsid w:val="00AA1D8D"/>
    <w:rsid w:val="00AB486B"/>
    <w:rsid w:val="00AD2841"/>
    <w:rsid w:val="00B47730"/>
    <w:rsid w:val="00B6153E"/>
    <w:rsid w:val="00BA04CF"/>
    <w:rsid w:val="00BB7547"/>
    <w:rsid w:val="00BC092A"/>
    <w:rsid w:val="00BC48D0"/>
    <w:rsid w:val="00C20B46"/>
    <w:rsid w:val="00C41177"/>
    <w:rsid w:val="00CB0664"/>
    <w:rsid w:val="00CC38F2"/>
    <w:rsid w:val="00CF28EA"/>
    <w:rsid w:val="00CF7CCE"/>
    <w:rsid w:val="00D21C29"/>
    <w:rsid w:val="00D87F34"/>
    <w:rsid w:val="00DA302C"/>
    <w:rsid w:val="00DB5C9B"/>
    <w:rsid w:val="00DE4F1F"/>
    <w:rsid w:val="00DE5FD0"/>
    <w:rsid w:val="00E1430D"/>
    <w:rsid w:val="00E17175"/>
    <w:rsid w:val="00E47BBE"/>
    <w:rsid w:val="00E8146E"/>
    <w:rsid w:val="00E8227E"/>
    <w:rsid w:val="00E906AB"/>
    <w:rsid w:val="00E9505E"/>
    <w:rsid w:val="00EA15C9"/>
    <w:rsid w:val="00EC28CD"/>
    <w:rsid w:val="00ED4DDD"/>
    <w:rsid w:val="00EF544E"/>
    <w:rsid w:val="00F048A5"/>
    <w:rsid w:val="00F47B21"/>
    <w:rsid w:val="00F5551B"/>
    <w:rsid w:val="00F66161"/>
    <w:rsid w:val="00F84E2B"/>
    <w:rsid w:val="00F90F32"/>
    <w:rsid w:val="00FA74D4"/>
    <w:rsid w:val="00FB631C"/>
    <w:rsid w:val="00FC693F"/>
    <w:rsid w:val="00FD383D"/>
    <w:rsid w:val="00FE213B"/>
    <w:rsid w:val="00FE556B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007E347"/>
  <w14:defaultImageDpi w14:val="330"/>
  <w15:docId w15:val="{60C44B57-C9F3-44A1-A2ED-EAFAD23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734B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hatitetekst">
    <w:name w:val="Placeholder Text"/>
    <w:basedOn w:val="Liguvaikefont"/>
    <w:uiPriority w:val="99"/>
    <w:semiHidden/>
    <w:rsid w:val="003631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5A97122-C8AB-4A94-BFC2-C1B4BBAC6E7C}"/>
      </w:docPartPr>
      <w:docPartBody>
        <w:p w:rsidR="008D5E37" w:rsidRDefault="008D5E37"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A8664BDB62749FF9D14FA1A987EB8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684EC97-D949-47A1-842A-0820F35C9F78}"/>
      </w:docPartPr>
      <w:docPartBody>
        <w:p w:rsidR="00F3349D" w:rsidRDefault="00E40843" w:rsidP="00E40843">
          <w:pPr>
            <w:pStyle w:val="0A8664BDB62749FF9D14FA1A987EB82B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CAF5D5434BA49BCB67125D9BEC1C40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7C1B9B-0BAD-4EB7-A071-59FCE2C9FFE6}"/>
      </w:docPartPr>
      <w:docPartBody>
        <w:p w:rsidR="00F3349D" w:rsidRDefault="00E40843" w:rsidP="00E40843">
          <w:pPr>
            <w:pStyle w:val="6CAF5D5434BA49BCB67125D9BEC1C400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650FE609454FD5B060FBE935D6D4E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52DFBEB-39BF-4965-B663-E9949EC31A02}"/>
      </w:docPartPr>
      <w:docPartBody>
        <w:p w:rsidR="00F3349D" w:rsidRDefault="00E40843" w:rsidP="00E40843">
          <w:pPr>
            <w:pStyle w:val="45650FE609454FD5B060FBE935D6D4E7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5892E7D000A420B8F8E4E06F23F62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866791-7884-4B83-8CD2-4821FA71F8FD}"/>
      </w:docPartPr>
      <w:docPartBody>
        <w:p w:rsidR="00F3349D" w:rsidRDefault="00E40843" w:rsidP="00E40843">
          <w:pPr>
            <w:pStyle w:val="A5892E7D000A420B8F8E4E06F23F6259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3587DB148A14620B33AA9A0885C72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AC9653A-4E95-4947-92CF-2485B590E12C}"/>
      </w:docPartPr>
      <w:docPartBody>
        <w:p w:rsidR="00F3349D" w:rsidRDefault="00E40843" w:rsidP="00E40843">
          <w:pPr>
            <w:pStyle w:val="A3587DB148A14620B33AA9A0885C7256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E304F08CEA844F6B7CBAD3BC6E9DB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76F9AC8-65F1-4F86-B00A-3091506989DF}"/>
      </w:docPartPr>
      <w:docPartBody>
        <w:p w:rsidR="00F3349D" w:rsidRDefault="00E40843" w:rsidP="00E40843">
          <w:pPr>
            <w:pStyle w:val="9E304F08CEA844F6B7CBAD3BC6E9DBD2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45BE8965E0C46879781EA02C5FF40C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1B522C-4A40-47E7-9D8A-6A250B21791A}"/>
      </w:docPartPr>
      <w:docPartBody>
        <w:p w:rsidR="00F3349D" w:rsidRDefault="00E40843" w:rsidP="00E40843">
          <w:pPr>
            <w:pStyle w:val="A45BE8965E0C46879781EA02C5FF40C8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7E97414E68E4CBE8E38D15D5C81826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8990F40-5F01-470D-8B4B-7B307ECFE003}"/>
      </w:docPartPr>
      <w:docPartBody>
        <w:p w:rsidR="00F3349D" w:rsidRDefault="00E40843" w:rsidP="00E40843">
          <w:pPr>
            <w:pStyle w:val="97E97414E68E4CBE8E38D15D5C818264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E7433106F8B4F75A95CEB0661DE3F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4C02F1-B3FF-4B35-99D3-A23A91AD3D3D}"/>
      </w:docPartPr>
      <w:docPartBody>
        <w:p w:rsidR="00F3349D" w:rsidRDefault="00E40843" w:rsidP="00E40843">
          <w:pPr>
            <w:pStyle w:val="3E7433106F8B4F75A95CEB0661DE3F4F1"/>
          </w:pPr>
          <w:r w:rsidRPr="00624A6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9F8FD9-0B0F-4754-84B8-504F86E37936}"/>
      </w:docPartPr>
      <w:docPartBody>
        <w:p w:rsidR="00E40843" w:rsidRDefault="00E40843">
          <w:r w:rsidRPr="00B13558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37"/>
    <w:rsid w:val="000A6AC3"/>
    <w:rsid w:val="000C45D6"/>
    <w:rsid w:val="001513B5"/>
    <w:rsid w:val="001E1989"/>
    <w:rsid w:val="003053BA"/>
    <w:rsid w:val="00493C9C"/>
    <w:rsid w:val="004C73D0"/>
    <w:rsid w:val="005E4410"/>
    <w:rsid w:val="00686624"/>
    <w:rsid w:val="00892C25"/>
    <w:rsid w:val="008D5E37"/>
    <w:rsid w:val="00971FDF"/>
    <w:rsid w:val="00984A30"/>
    <w:rsid w:val="00A24431"/>
    <w:rsid w:val="00A5411B"/>
    <w:rsid w:val="00A73DA8"/>
    <w:rsid w:val="00BC48D0"/>
    <w:rsid w:val="00D91AFD"/>
    <w:rsid w:val="00E40843"/>
    <w:rsid w:val="00E9505E"/>
    <w:rsid w:val="00F3349D"/>
    <w:rsid w:val="00F47B21"/>
    <w:rsid w:val="00F6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40843"/>
    <w:rPr>
      <w:color w:val="666666"/>
    </w:rPr>
  </w:style>
  <w:style w:type="paragraph" w:customStyle="1" w:styleId="0A8664BDB62749FF9D14FA1A987EB82B1">
    <w:name w:val="0A8664BDB62749FF9D14FA1A987EB82B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CAF5D5434BA49BCB67125D9BEC1C4001">
    <w:name w:val="6CAF5D5434BA49BCB67125D9BEC1C400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650FE609454FD5B060FBE935D6D4E71">
    <w:name w:val="45650FE609454FD5B060FBE935D6D4E7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5892E7D000A420B8F8E4E06F23F62591">
    <w:name w:val="A5892E7D000A420B8F8E4E06F23F6259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7433106F8B4F75A95CEB0661DE3F4F1">
    <w:name w:val="3E7433106F8B4F75A95CEB0661DE3F4F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3587DB148A14620B33AA9A0885C72561">
    <w:name w:val="A3587DB148A14620B33AA9A0885C7256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E304F08CEA844F6B7CBAD3BC6E9DBD21">
    <w:name w:val="9E304F08CEA844F6B7CBAD3BC6E9DBD2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45BE8965E0C46879781EA02C5FF40C81">
    <w:name w:val="A45BE8965E0C46879781EA02C5FF40C8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7E97414E68E4CBE8E38D15D5C8182641">
    <w:name w:val="97E97414E68E4CBE8E38D15D5C8182641"/>
    <w:rsid w:val="00E40843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Andres Lavrenov</cp:lastModifiedBy>
  <cp:revision>97</cp:revision>
  <cp:lastPrinted>2025-12-23T08:31:00Z</cp:lastPrinted>
  <dcterms:created xsi:type="dcterms:W3CDTF">2025-12-09T12:03:00Z</dcterms:created>
  <dcterms:modified xsi:type="dcterms:W3CDTF">2025-12-23T09:00:00Z</dcterms:modified>
  <cp:category/>
</cp:coreProperties>
</file>